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0e90" w14:textId="eaf0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февраля 2014 года N 18. Зарегистрировано Департаментом юстиции Северо-Казахстанской области 7 марта 2014 года N 2607. Утратило силу (письмо аппарата акима Тимирязевского района Северо-Казахстанской области от 14.01.2015 N 13.1.1-30/15)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Тимирязевского района Северо-Казахстанской области от 14.01.2015 N 13.1.1-30/15).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Тимирязевском районе Северо-Казахстанской области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февраля 2014 года № 18 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Тимирязевском районе Северо-Казахстанской области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1361"/>
        <w:gridCol w:w="2613"/>
        <w:gridCol w:w="2257"/>
        <w:gridCol w:w="2615"/>
      </w:tblGrid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«Радуга» акимата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районного бюджета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