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016" w14:textId="2c8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декабря 2014 года № 703. Зарегистрировано Департаментом юстиции Северо-Казахстанской области 3 февраля 2015 года № 3094.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Тайыншинском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Северо-Казахстанской области от 31 декабря 2014 года № 703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Северо-Казахстанской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Тайыншинского района Северо-Казахстанской области от 04.09.2015 </w:t>
      </w:r>
      <w:r>
        <w:rPr>
          <w:rFonts w:ascii="Times New Roman"/>
          <w:b w:val="false"/>
          <w:i w:val="false"/>
          <w:color w:val="ff0000"/>
          <w:sz w:val="28"/>
        </w:rPr>
        <w:t>N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530"/>
        <w:gridCol w:w="2091"/>
        <w:gridCol w:w="3280"/>
        <w:gridCol w:w="27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 Тайыншинского района, финансируемые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 Тайыншинского района, финансируемые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