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3b5a" w14:textId="12a3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Тайыншинском районе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29 декабря 2014 года № 667. Зарегистрировано Департаментом юстиции Северо-Казахстанской области 13 января 2015 года № 3056. Утратило силу в связи с истечением срока действия (письмо аппарата акима Тайыншинского района Северо-Казахстанской области от 5 января 2016 года N 12.1.7-1/02)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Тайыншинского района Северо-Казахстанской области от 5.01.2016 N 12.1.7-1/02).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Тайыншинском районе Северо-Казахстанской области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 и объемы общественных работ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заявленной потребности рабочих мест – 330 рабочих мест,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 – 330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Оплату труда работников, занятых на общественных работах, производить из средств местного бюджета, в размере минимальной заработной 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2015-2017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Условия общественных работ определяются в соответствии с действующим трудовым законодательством Республики Казахстан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Государственному учреждению "Отдел занятости и социальных программ Тайыншинского района Северо-Казахстанской области"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заместителя акима Тайыншинского района Северо-Казахстанской области Кусаинова Азамата Кушкайратовича.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1"/>
        <w:gridCol w:w="5809"/>
      </w:tblGrid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Тайыншинского района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юстиции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Ю. Кочелабова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Тайыншинскому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Р. 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"Тайыншинский районный архив"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управления культуры, архивов и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Северо -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Северо -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Д. Тастемирова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Тайыншинского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Северо -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 Жакенов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Тайыншинского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Северо-Казахстанской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 Турабай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"Территориальный отдел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исполнителей Тайыншинского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"Департамент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Жакупов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160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Тайыншинского района от 29 декабря 2014 года №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общественных работ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049"/>
        <w:gridCol w:w="4109"/>
        <w:gridCol w:w="4103"/>
        <w:gridCol w:w="520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532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Алаботинского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посадка деревьев – 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150 квадратных метров, благоустройство кладбищ - 400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Амандыкского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64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20 километров, посадка деревьев – 35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Большеизюмовского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20000 квадратных метров, благоустройство кладбищ - 5000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16 километров, подрезка 175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656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Драгомировского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10 километров, подрезка 150 деревьев, очистка территории от мусора площадью 29000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праздникам. Изготовление и засыпка снегом ящиков для снежных фигурок – 6 штук. Строительство ледовых городков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ледовых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кирпичей –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Донецкого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8 километров, подрезка 130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150 квадратных метров, благоустройство кладбищ - 1700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717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Зеленогайского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2 километра, подрезка 100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630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Келлеровского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12,5 километров, подрезка 1000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1006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праздникам. Изготовление и засыпка снегом ящиков для снежных фигурок – 8 штук. Строительство ледовых городков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ледовых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кирпичей –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10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сельского клуба с. Кирово – 1152,6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470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Краснополянского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27 километров, подрезка 180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669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Летовочного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культуры – 984,8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праздникам. Изготовление и засыпка снегом ящиков для снежных фигурок – 4 штук. Строительство ледовых городков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ледовых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кирпичей –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266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20 километров, подрезка и побелка 330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Мироновского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264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8 километров, подрезка 80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библиотеки с. Виноградовка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Рощинского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483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километров, подрезка 150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57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Тендыкского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15 километров, подрезка 100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тонн угля, заготовка дров 20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Тихоокеанского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10 километров, подрезка 40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400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Чермошнянского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211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10 километров, подрезка 150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150 квадратных метров, Благоустройство кладбищ – 1700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праздникам. Изготовление и засыпка снегом ящиков для снежных фигурок – 4 штук. Строительство ледовых городков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ледовых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кирпичей –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15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774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Чкаловского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подрезка 250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100 дел, 1100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110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праздникам. Изготовление и засыпка снегом ящиков для снежных фигурок – 8 штук. Строительство ледовых городков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ледовых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кирпичей –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150 квадратных метров, благоустройство кладбищ – 1700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 и кормов, помощь в доставке и загрузке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соцкульбыта города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 – 10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Яснополянского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40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815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45000 квадратных метров, благоустройство кладбищ – 60000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47,6 километров, подрезка 360 деревьев, разбивка цветников, развития лесопаркового хозяйства, зоны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праздникам. Изготовление и засыпка снегом ящиков для снежных фигурок – 20 штук. Строительство ледовых городков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ледовых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 – 10000 штук размером 19 на 25 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34486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Тайыншинского района Северо – 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Тайыншинского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"Тайыншинский районный архив" управления культуры, архивов и документации Северо – Казахстанской области акимата Северо –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Тайыншинского района Северо – Казахстанской области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проверке учетно – воинских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3686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районный суд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территории 300 квадратных 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Тайыншинскому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 по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"Территориальный отдел судебных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района"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