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5c6d" w14:textId="b845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сельских округов и города Тайынши вместо выбывших на территории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21 октября 2014 года № 524. Зарегистрировано Департаментом юстиции Северо-Казахстанской области 29 октября 2014 года № 2972. Утратило силу постановлением акимата Тайыншинского района Северо-Казахстанской области от 24 декабря 2014 года N 656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Тайыншинского района Северо-Казахстанской области от 24.12.2014 N 656.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Тайыншинской районной избирательной комиссией (по согласованию) места для размещения агитационных печатных материалов для всех кандидатов в акимы сельских округов и города Тайынши вместо выбывших на территории Тайыншинского района Северо-Казахстанской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помещение для проведения встреч с выборщиками всем кандидатам в акимы сельских округов и города Тайынши вместо выбывших на территории Тайыншинского района Северо-Казахстанской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Тайыншинской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октября 2014 года</w:t>
            </w:r>
          </w:p>
          <w:bookmarkEnd w:id="2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 акимата Тайыншинского района Северо-Казахстанской области от 21 октября 2014 года № 524</w:t>
            </w:r>
          </w:p>
          <w:bookmarkEnd w:id="3"/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для размещения агитационных печатных материалов для всех кандидатов в акимы сельских округов и города Тайынши вместо выбывших на территории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921"/>
        <w:gridCol w:w="839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для размещения печатных агитационных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Информационный стенд на центральной площади "Достык",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у здания железнодорожного вокзала, расположенного по адресу: мкр. Железнодорожный.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 акимата Тайыншинского района Северо-Казахстанской области от 21 октября 2014 года № 524</w:t>
            </w:r>
          </w:p>
          <w:bookmarkEnd w:id="7"/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Помещение для проведения встреч с выборщиками, предоставляемые на договорной основе всем кандидатам в акимы сельских округов и города Тайынши вместо выбывших на территории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2"/>
        <w:gridCol w:w="2991"/>
        <w:gridCol w:w="5487"/>
      </w:tblGrid>
      <w:tr>
        <w:trPr>
          <w:trHeight w:val="30" w:hRule="atLeast"/>
        </w:trPr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для проведения встреч с выборщиками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