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a44" w14:textId="f370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 июля 2014 года № 348. Зарегистрировано Департаментом юстиции Северо-Казахстанской области 7 августа 2014 года № 2896. Утратило силу в связи с истечением срока действия (письмо аппарата акима Тайыншинского района Северо-Казахстанской области от 19 марта 2015 года N 12.1.7-1/518)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19.03.2015 N 12.1.7-1/518).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статьи 6 Закона Республики Казахстан от 27 июля 2007 года "Об образовании"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Тайыншинском районе Северо-Казахстанской области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Тайыншинского района Северо-Казахстанской области от 01 июля 2014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Тайыншинском районе Северо-Казахстанской области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229"/>
        <w:gridCol w:w="1173"/>
        <w:gridCol w:w="2719"/>
        <w:gridCol w:w="1977"/>
        <w:gridCol w:w="2721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оргшанизациях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сады, финансируемые 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ясли- сад "Болашак" акимата Тайыншинского района Северо-Казахстанской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"Вишенка"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Мини-центры, финансируемые 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 полным днем пребывания при СШ № 3г.Тайынша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 полным днем пребывания при Чкаловской СШ №2 , с.Чкалово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при Карагашской СШ (ясли-группа), с.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 полным днем пребывания при Тихоокеанской СШ (ясли-группа), с.Тихоокеанское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 полным днем пребывания при Леонидовской СШ (ясли-группа), с.Леонидовка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при Мироновской СШ (ясли-группа), с.Мироновка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сады, финансируемые за счет средств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ясли- сад "Балдаурен"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"Карлыгаш"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"Айголек" акимата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Мини-цетры, финансируемые 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 с не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