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2817" w14:textId="0292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Яснополянского сельского округа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21 мая 2014 года N 192. Зарегистрировано Департаментом юстиции Северо-Казахстанской области 20 июня 2014 года N 2838. Утратило силу решением маслихата Тайыншинского района Северо-Казахстанской области от 17 марта 2022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Яснополянского сельского округа Тайыншинского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Яснополянского сельского округа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192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Яснополянского сельского округа Тайыншинского района Северо-Казахстанской области для участия в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Яснополянского сельского округа Тайыншинского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Ясная Поляна Яснополянского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Вишневка Яснополянского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Дашка-Николаевка Яснополянского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Новодворовка Яснополянского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192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Яснополянского сельского округа Тайыншинского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Яснополянского сельского округа Тайыншинского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Яснополянского сельского округа Тайыншинского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Яснополянского сельского округа Тайыншинского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Яснополянского сельского округа Тайыншинского района Северо-Казахстанской области.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Тайыншинского района Северо-Казахстанской области на проведение схода местного сообщества.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Ясная Поляна, Вишневка, Дашка-Николаевка, Новодворовка организуется акимом Яснополянского сельского округа Тайыншинского района Северо-Казахстанской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Яснополянского сельского округа Тайыншинского района Северо-Казахстанской области, имеющих право в нем участвовать.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Яснополянского сельского округа Тайыншинского района Северо-Казахстанской области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Яснополянского сельского округа Тайыншинского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Яснополянского сельского округа Тайыншинского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Тайыншинского района Северо-Казахстанской области.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Яснополянского сельского округа Тайыншинского района Северо-Казахстанской области.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