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a2e6" w14:textId="befa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Тихоокеанского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189. Зарегистрировано Департаментом юстиции Северо-Казахстанской области 20 июня 2014 года N 2835.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Тихоокеанского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Тихоокеанского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Тихоокеанского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Тихоокеанского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Тихоокеанское Тихоокеанского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Шункырколь Тихоокеанского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Алабота Тихоокеанского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Тихоокеанского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Тихоокеанского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Тихоокеанского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Тихоокеанского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Тихоокеанского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Тихоокеанское, Шункырколь, Алабота организуется акимом Тихоокеанского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Тихоокеанского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Тихоокеанского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Тихоокеанского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Тихоокеанского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Тихоокеанского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