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2041fa" w14:textId="e2041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Чермошнянского сельского округа Тайыншинского района Северо-Казахстанской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21 мая 2014 года N 190. Зарегистрировано Департаментом юстиции Северо-Казахстанской области 20 июня 2014 года N 2834. Утратило силу решением маслихата Тайыншинского района Северо-Казахстанской области от 17 марта 2022 года № 148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Тайыншинского района Северо-Казахстанской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маслихат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Чермошнянского сельского округа Тайыншинского района Северо-Казахстанской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сходе местного сообщества Чермошнянского сельского округа Тайыншинского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и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XXVI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Кахабаев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Тайыншинского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190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Чермошнянского сельского округа Тайыншинского района Северо-Казахстанской области для участия в сходе местного сообщества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Чермошнянского сельского округа Тайыншинского района Северо-Казахстанской области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Чермошнянка Чермошнянского сельского округа Тайыншинского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Бахмут Чермошнянского сельского округа Тайыншинского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Леонидовка Чермошнянского сельского округа Тайыншинского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Нагорное Чермошнянского сельского округа Тайыншинского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Многоцветное Чермошнянского сельского округа Тайыншинского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жителей села Ново-Ивановка Чермошнянского сельского округа Тайыншинского района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Тениз Чермошнянского сельского округа Тайыншинского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мая 2014 года № 190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Чермошнянского сельского округа Тайыншинского района Северо-Казахстанской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Чермошнянского сельского округа Тайыншинского района Северо-Казахстанской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Чермошнянского сельского округа Тайыншинского района Северо-Казахстанской области.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– раздельный сход) на территории Чермошнянского сельского округа Тайыншинского района Северо-Казахстанской области созывается и проводится с целью избрания представителей для участия в сходе местного сообщества.</w:t>
      </w:r>
    </w:p>
    <w:bookmarkEnd w:id="7"/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Чермошнянского сельского округа Тайыншинского района Северо-Казахстанской области.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Тайыншинского района Северо-Казахстанской области на проведение схода местного сообщества.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Чермошнянка, Бахмут, Леонидовка, Нагорное, Многоцветное, Ново-Ивановка, Тениз Тайыншинского района Северо-Казахстанской области организуется акимом Чермошнянского сельского округа Тайыншинского района Северо-Казахстанской области.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Чермошнянского сельского округа Тайыншинского района Северо-Казахстанской области, имеющих право в нем участвовать.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Чермошнянского сельского округа Тайыншинского района Северо-Казахстанской области или уполномоченным им лицом.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является аким Чермошнянского сельского округа Тайыншинского района Северо-Казахстанской области или уполномоченное им лицо.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Чермошнянского сельского округа Тайыншинского района Северо-Казахстанской области для участия в сходе местного сообщества выдвигаются участниками раздельного схода в соответствии с количественным составом утвержденным маслихатом Тайыншинского района Северо-Казахстанской области.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Чермошнянского сельского округа Тайыншинского района Северо-Казахстанской области.</w:t>
      </w:r>
    </w:p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