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d5dc" w14:textId="930d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Абайского сельского округа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21 мая 2014 года N 174. Зарегистрировано Департаментом юстиции Северо-Казахстанской области 20 июня 2014 года N 2822. Утратило силу решением маслихата Тайыншинского района Северо-Казахстанской области от 17 марта 2022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Абайского сельского округа Тайыншинского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Абайского сельского округа Тайыншинского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174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Абайского сельского округа Тайыншинского района Северо-Казахстанской области для участия в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Абайского сельского округа Тайыншинского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Карагаш Абайского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Калиновка Абайского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Константиновка Абайского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Тапшил Абайского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174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Абайского сельского округа Тайыншинского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Абайского сельского округа Тайыншинского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Абайского сельского округа Тайыншинского района Северо-Казахстанской области.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Абайского сельского округа Тайыншинского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Абайского сельского округа Тайыншинского района Северо-Казахстанской области.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Тайыншинского района Северо-Казахстанской области на проведение схода местного сообщества.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Карагаш, Калиновка, Константиновка и Тапшил Тайыншинского района Северо-Казахстанской области организуется акимом Абайского сельского округа Тайыншинского района Северо-Казахстанской области.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Абайского сельского округа Тайыншинского района Северо-Казахстанской области, имеющих право в нем участвовать.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Абайского сельского округа Тайыншинского района Северо-Казахстанской области или уполномоченным им лицом.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Абайского сельского округа Тайыншинского района Северо-Казахстанской области или уполномоченное им лицо.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Абайского сельского округа Тайыншинского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Тайыншинского района Северо-Казахстанской области.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Абайского сельского округа Тайыншинского района Северо-Казахстанской области.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