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ecee" w14:textId="876e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субсидии и оптимальных сроков сева по каждому виду субсидируемых приоритетных сельскохозяйственных культур по Тайыншинскому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мая 2014 года N 247. Зарегистрировано Департаментом юстиции Северо-Казахстанской области 30 мая 2014 года N 2813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Тайыншинского района Северо-Казахстанской области от 31.10.2014 N 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Тайыншинскому району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Туркова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мая 2014 года № 247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Тайыншинскому району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795"/>
        <w:gridCol w:w="938"/>
        <w:gridCol w:w="1906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05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среднеспелые сорта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среднепоздние сорта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Ячмень–раннеспелые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и нулевому пару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Житняк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до 15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Житняк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земельный корм)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