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65c9" w14:textId="6e3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2013 года N 149 "О бюджете Тайыншинского района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апреля 2014 года N 173. Зарегистрировано Департаментом юстиции Северо-Казахстанской области 28 апреля 2014 года N 2684.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2014-2016 годы" от 25 декабря 2013 года № 149 (зарегистрировано в Реестре государственной регистрации нормативных правовых актах под № 2499 от 21 января 2014 года, опубликовано в районной газете от 7 февраля 2014 года "Тайынша таңы" № 5, в районной газете от 7 февраля 2014 года "Тайыншинские вести"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Тайыншинского района Северо-Казахстанской области на 2014-2016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- 4905073, 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- 713196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- 14011, 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- 111500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- 4066365, 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4938835,8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- 1669,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- 45075,2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45075,2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займов- 1669, 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33762,6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2014 год в сумме 2 546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трансферты из республиканского бюджета на 2014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№1118 "Об утверждении Государственной программы развития образования Республики Казахстан на 2011-2020 годы"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75121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25504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сельских населенных пунктах - 166788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104264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181254 тысяч тенге -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–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- 7691, 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государственных пособий на детей до 18 лет - 315, 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- 138620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расходах районного бюджета направление свободных остатков средств, сложившихся на начало 2014 финансового года согласно приложению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8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2014 года №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149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81"/>
        <w:gridCol w:w="720"/>
        <w:gridCol w:w="648"/>
        <w:gridCol w:w="462"/>
        <w:gridCol w:w="3715"/>
        <w:gridCol w:w="3142"/>
        <w:gridCol w:w="3"/>
        <w:gridCol w:w="24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2014 года №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149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483"/>
        <w:gridCol w:w="1483"/>
        <w:gridCol w:w="5003"/>
        <w:gridCol w:w="3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200"/>
        <w:gridCol w:w="1899"/>
        <w:gridCol w:w="1900"/>
        <w:gridCol w:w="2200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1946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1900"/>
        <w:gridCol w:w="1900"/>
        <w:gridCol w:w="2200"/>
        <w:gridCol w:w="2200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апреля 2014 года № 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Тайыншинского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149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года, и возврат целевых трансфертов, недоиспользованных в 2013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94"/>
        <w:gridCol w:w="1194"/>
        <w:gridCol w:w="1194"/>
        <w:gridCol w:w="5389"/>
        <w:gridCol w:w="24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 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