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3eca" w14:textId="3ec3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17 января 2014 года N 158. Зарегистрировано Департаментом юстиции Северо-Казахстанской области 12 февраля 2014 года N 2551.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Республике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Тайыншинского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внеочередной </w:t>
            </w:r>
            <w:r>
              <w:br/>
            </w:r>
            <w:r>
              <w:rPr>
                <w:rFonts w:ascii="Times New Roman"/>
                <w:b w:val="false"/>
                <w:i/>
                <w:color w:val="000000"/>
                <w:sz w:val="20"/>
              </w:rPr>
              <w:t xml:space="preserve">XXIIІ сессии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17 января 2014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w:t>
            </w:r>
            <w:r>
              <w:br/>
            </w:r>
            <w:r>
              <w:rPr>
                <w:rFonts w:ascii="Times New Roman"/>
                <w:b w:val="false"/>
                <w:i w:val="false"/>
                <w:color w:val="000000"/>
                <w:sz w:val="20"/>
              </w:rPr>
              <w:t>Тайыншинского района Северо-Казахстанской</w:t>
            </w:r>
            <w:r>
              <w:br/>
            </w:r>
            <w:r>
              <w:rPr>
                <w:rFonts w:ascii="Times New Roman"/>
                <w:b w:val="false"/>
                <w:i w:val="false"/>
                <w:color w:val="000000"/>
                <w:sz w:val="20"/>
              </w:rPr>
              <w:t>области от 17 января 2014 года № 158</w:t>
            </w:r>
          </w:p>
        </w:tc>
      </w:tr>
    </w:tbl>
    <w:bookmarkStart w:name="z5" w:id="0"/>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bookmarkEnd w:id="0"/>
    <w:p>
      <w:pPr>
        <w:spacing w:after="0"/>
        <w:ind w:left="0"/>
        <w:jc w:val="left"/>
      </w:pPr>
      <w:r>
        <w:rPr>
          <w:rFonts w:ascii="Times New Roman"/>
          <w:b w:val="false"/>
          <w:i w:val="false"/>
          <w:color w:val="ff0000"/>
          <w:sz w:val="28"/>
        </w:rPr>
        <w:t xml:space="preserve">      Сноска. Правила - в редакции решения маслихата Тайыншинского района Северо-Казахстанской области от 20.05.2016 </w:t>
      </w:r>
      <w:r>
        <w:rPr>
          <w:rFonts w:ascii="Times New Roman"/>
          <w:b w:val="false"/>
          <w:i w:val="false"/>
          <w:color w:val="ff0000"/>
          <w:sz w:val="28"/>
        </w:rPr>
        <w:t>N 13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21 января 2001 года "О местном государственном управлении и самоуправлении в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8) уполномоченный орган – государственное учреждение "Отдел занятости и социальных программ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города Тайынша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xml:space="preserve"> 10)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Тайыншинского района Северо-Казахстанской области от 28.10.2016 </w:t>
      </w:r>
      <w:r>
        <w:rPr>
          <w:rFonts w:ascii="Times New Roman"/>
          <w:b w:val="false"/>
          <w:i w:val="false"/>
          <w:color w:val="ff0000"/>
          <w:sz w:val="28"/>
        </w:rPr>
        <w:t>N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Тайыншинского района Северо-Казахстанской области через государственное учреждение "Отдел занятости и социальных программ Тайыншинского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xml:space="preserve">
      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Тайыншинского района Северо-Казахстанской области от 28.10.2016 </w:t>
      </w:r>
      <w:r>
        <w:rPr>
          <w:rFonts w:ascii="Times New Roman"/>
          <w:b w:val="false"/>
          <w:i w:val="false"/>
          <w:color w:val="ff0000"/>
          <w:sz w:val="28"/>
        </w:rPr>
        <w:t>N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5 (пяти) месячных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полуторакратного размера прожиточного минимума, в размере 60 (шестидесяти) минимальных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13. Социальная помощь по основанию, указанного в подпункте 15) приложения 3 к настоящим Правилам предоставляется в размере стоимости услуги, согласно предоставленной счет-фактуры (за исключением зубопротезирования из металлокерамзитов и драгоценных металлов), один раз в 3 (три) года без учета доходов, в порядке очередности (с 1 января 2017 года).</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без учета доходов, в порядке очередности (с 1 января 2017 года).</w:t>
      </w:r>
      <w:r>
        <w:br/>
      </w:r>
      <w:r>
        <w:rPr>
          <w:rFonts w:ascii="Times New Roman"/>
          <w:b w:val="false"/>
          <w:i w:val="false"/>
          <w:color w:val="000000"/>
          <w:sz w:val="28"/>
        </w:rPr>
        <w:t>
      </w:t>
      </w:r>
      <w:r>
        <w:rPr>
          <w:rFonts w:ascii="Times New Roman"/>
          <w:b w:val="false"/>
          <w:i w:val="false"/>
          <w:color w:val="000000"/>
          <w:sz w:val="28"/>
        </w:rPr>
        <w:t>15.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Социальная помощь оказывается указанным лицам, если они не находятся на полном государственном обеспечении.</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18) приложения 3 к настоящим Правилам предоставляется ежеквартально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указанного в подпункте 19) приложения 3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20) приложения 3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 в порядке очередности (с 1 января 2017 года).</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Социальная помощь к памятным датам и праздничным дням оказывается по списку, утверждаемому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3) сведения о составе лица (семьи) согласно приложению 1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и 3 к Типовым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Социальная помощь предоставляется не позднее шести месяцев с момента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Тайыншиского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Заключительное положение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18" w:id="6"/>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 </w:t>
      </w:r>
    </w:p>
    <w:bookmarkEnd w:id="6"/>
    <w:p>
      <w:pPr>
        <w:spacing w:after="0"/>
        <w:ind w:left="0"/>
        <w:jc w:val="left"/>
      </w:pPr>
      <w:r>
        <w:rPr>
          <w:rFonts w:ascii="Times New Roman"/>
          <w:b w:val="false"/>
          <w:i w:val="false"/>
          <w:color w:val="ff0000"/>
          <w:sz w:val="28"/>
        </w:rPr>
        <w:t xml:space="preserve">      Сноска. Приложение 1 - в редакции решения маслихата Тайыншинского района Северо-Казахстанской области от 28.10.2016 </w:t>
      </w:r>
      <w:r>
        <w:rPr>
          <w:rFonts w:ascii="Times New Roman"/>
          <w:b w:val="false"/>
          <w:i w:val="false"/>
          <w:color w:val="ff0000"/>
          <w:sz w:val="28"/>
        </w:rPr>
        <w:t>N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907"/>
        <w:gridCol w:w="103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w:t>
            </w:r>
            <w:r>
              <w:br/>
            </w:r>
            <w:r>
              <w:rPr>
                <w:rFonts w:ascii="Times New Roman"/>
                <w:b w:val="false"/>
                <w:i w:val="false"/>
                <w:color w:val="000000"/>
                <w:sz w:val="20"/>
              </w:rPr>
              <w:t>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 31 мая</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60"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4110"/>
        <w:gridCol w:w="2914"/>
        <w:gridCol w:w="440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минимальных расчетных показателей, единовременно</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64" w:id="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5)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6)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7)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8)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9)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10)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11)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12)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(за исключением зубопротезирования из металлокерамзитов, и драгоценных металлов);</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17) )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18) наличие у граждан, находящихся на амбулаторном лечении, активной формы туберкулеза;</w:t>
      </w:r>
      <w:r>
        <w:br/>
      </w:r>
      <w:r>
        <w:rPr>
          <w:rFonts w:ascii="Times New Roman"/>
          <w:b w:val="false"/>
          <w:i w:val="false"/>
          <w:color w:val="000000"/>
          <w:sz w:val="28"/>
        </w:rPr>
        <w:t>
      </w:t>
      </w:r>
      <w:r>
        <w:rPr>
          <w:rFonts w:ascii="Times New Roman"/>
          <w:b w:val="false"/>
          <w:i w:val="false"/>
          <w:color w:val="000000"/>
          <w:sz w:val="28"/>
        </w:rPr>
        <w:t xml:space="preserve">19) малообеспеченные семьи, обучающие детей в органах высшего профессионального образования, на очной форме обучения расположенных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20)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проезде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