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2b2b1" w14:textId="922b2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для лиц, осужденных к отбыванию наказания в виде привлечения к общественным работам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29 октября 2014 года N 365. Зарегистрировано Департаментом юстиции Северо-Казахстанской области 28 ноября 2014 года N 3003. Утратило силу постановлением акимата Мамлютского района Северо-Казахстанской области от 14.01.2015 N 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постановлением акимата Мамлютского района Северо-Казахстанской области от 14.01.2015 N 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Уголовного кодекса Республики Казахстан от 16 июля 1997 года, акимат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виды общественных работ для лиц, осужденных к отбыванию наказания в виде привлечения к общественным работам,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Мамлютского района Северо-Казахстанской области Могунову Д.А.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Бекшенов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постановлению акимата Мамлютского района Северо-Казахстанской области от 29 октября 2014 года № 365</w:t>
            </w:r>
          </w:p>
          <w:bookmarkEnd w:id="2"/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Виды общественных работ для лиц, осужденных к отбыванию наказания, в виде привлечения к общественным работам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Уборка бытовых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Очистка территории от наледи.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Очистка территории от снега.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Очистка территории от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Очистка территории от бытовых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Очистка территории от сорняка.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Сбор и вывоз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Обрезка порослей.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Обрезка деревьев и кустарников.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Побелка деревьев и кустарников.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Посадка деревьев и кустарников.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Разбивка цветочных клуб.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Перекопка газонов вручную.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Скашивание травы.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Побелка зданий.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Покраска зданий.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Побелка бордюр.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Ремонт и покраска изгороди.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Погрузочно-разгрузочные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Уборка помещений.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