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bf25" w14:textId="739b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23 декабря 2013 года № 24/1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апреля 2014 года N 30/1. Зарегистрировано Департаментом юстиции Северо-Казахстанской области 28 апреля 2014 года N 2690. Утратило силу в связи с истечением срока действия (письмо аппарата маслихата Мамлютского района Северо-Казахстанской области от 29 января 2015 года N 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Мамлютского района Северо-Казахстанской области от 29.01.2015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районном бюджете на 2014-2016 годы" от 23 декабря 2013 года № 24/1 (опубликовано 7 февраля 2014 года в районных газетах "Солтүстік жұлдызы", "Знамя труда", зарегистрировано в Реестре государственной регистрации нормативных правовых актов под № 2486),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1961280,3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276773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1650420,3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2008618,2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-53702,9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53702,9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47337,9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50585 тысяч тенге – на реализацию государственного образовательного заказа в дошкольных организациях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4), 5),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6212,1 тысяча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291,2 тысячи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74679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Мамлютского района Северо-Казахстанской области от 14 апреля 2014 года № 30/1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Мамлютского района Северо-Казахстанской области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094"/>
        <w:gridCol w:w="1094"/>
        <w:gridCol w:w="6621"/>
        <w:gridCol w:w="10"/>
        <w:gridCol w:w="2676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приобритение, достройка общежитий для молодежи в рамках Дорожной карты занятости 2020";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Мамлютского района Северо-Казахстанской области от 14 апреля 2014 года № 30/1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Мамлютского района Северо-Казахстанской области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483"/>
        <w:gridCol w:w="1483"/>
        <w:gridCol w:w="5003"/>
        <w:gridCol w:w="3239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