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71a2" w14:textId="3207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Молодогвардейское Молодогвардейского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Молодогвардейского сельского округа района Магжана Жумабаева Северо-Казахстанской области от 16 июля 2014 года N 4. Зарегистрировано Департаментом юстиции Северо-Казахстанской области 19 августа 2014 года N 2910. Утратило силу решением акима Молодогвардейского сельского округа района Магжана Жумабаева Северо-Казахстанской области от 07 декабря 2015 года N 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Молодогвардейского сельского округа района Магжана Жумабаева Северо-Казахстанской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N 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"Территориальная инспекция района Магжана Жумабаева Северо-Казахстанской области Комитета ветеринарного контроля и надзора Министерства сельского хозяйства Республики Казахстан" от 25 июня 2014 года № 12-11/178 "Об установлении ветеринарного режима с введением ограничительных мероприятий по болезни ринопневмонии лошадей на территории села Молодогвардейское Молодогвардейского сельского округа района Магжана Жумабаева Северо-Казахстанской области", аким Молодогвардейского сельского округа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режим, с введением ограничительных мероприятий, в связи с выявлением болезни ринопневмонии лошадей в селе Молодогвардейское Молодогвардейского сельского округа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Ветеринарный режим с введением ограничительных мероприятий устанавливается на период проведения комплекса ветеринарных мероприятий по ликвидации очагов.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Молодогвардейского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Удодова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