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177" w14:textId="56ae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сельских округов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12 декабря 2014 года № 448. Зарегистрировано Департаментом юстиции Северо-Казахстанской области 16 января 2015 года № 3066. Утратило силу постановлением акимата района Магжана Жумабаева Северо-Казахстанской области от 20 января 2016 года N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осуществления выездной торговли на территории сельских округов района Магжана Жумабаева Северо-Казахстанской области,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Есдаулетова Ж.Т., заместителя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Республиканское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 Жигаев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12 декабря 2014 года № 448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сельских округов района Магжана Жумабаева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017"/>
        <w:gridCol w:w="10002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 сельский округ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Полтавка, по улице Интернациональная, 25А, возле магазина "Хозяйственные товары" и улица Тахира Мусаева, 21А, возле магазина "Продукты"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Александровское, по улице Центральная, 35, возле столовой товарищества с ограниченной ответственостью "Александровское"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 сельский округ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Бастомар, по улице 5, дом 22, возле магазина "Мечта"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Возвышенка, на торговой площади по улице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Золотая Нива, на пересечении улицы Ярославской, 21 и улицы Новосельской,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Караганды, Центральная площадь по улице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Каракога, по улице Ленина, 4, перед Домом культуры товарищество с ограниченной ответственностью "ЖНВ"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 сельский округ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Конюхово, по улице Центральная 30, перед зданием государственного учреждения "Аппарат акима Конюховского сельского округа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Лебяжье, по улице Революционная, 8, возле магазина "Для Вас"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сельский окгуг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Молодежное, по улице Мира, 20, возле магазина индивидуального предпринимателя "Смагулова Г.Д."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Молодогвардейское, на Центральной площади по улице Центральная,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Надежка, по улице Калинина, 58, возле магазина индивидуального предпринимателя "Котова"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Октябрьское, по улице № 2, дом № 2А, возле магазина "Зевс"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Писаревка, по улице № 6, дом 3, возле столовой товарищество с ограниченной ответственностью "Аманат-Агро"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Полудино, по улице Ленина, 6, на территории центральной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Советкое, по улице Ленина, 24, возле магазина "Торговый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Таманское, по улице Садовая,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Узынколь, по улице № 4, дом 4, возле пекарни индивидуального предпринимателя "Кожамбаев"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Успенка, по улице Кооперативная, 11, возле магазина индивидуального предпринимателя "Дыбец"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 сельский округ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Байтерек, по улице Октябрьская, 32А, на против здания государственного учреждения "Аппарат акима Фурмановского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Чистовское, по улице Молодежная, 14, возле магазина "Парус"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