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588" w14:textId="74b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2014 года № 34-4. Зарегистрировано Департаментом юстиции Северо-Казахстанской области 6 января 2015 года № 3043.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Магжана Жумабаева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3 425 734,5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491 410,0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6487,3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59 754,0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2 868083,2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3 427 738,0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- 9 215,0)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бюджета– 9 215,0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1 707,5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2 003,5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Магжана Жумабаева Северо-Казахстанской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доходы районного бюджета на 2015 год формируются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2015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2015 год предусмотрен объем субвенции, передаваемой из областного бюджета в бюджет района в сумме 2 136 797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2015 год поступление целевых трансфертов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развитие системы водоснабжения и водоотведения в сельских населенных пунктах на завершение строительства водоводов и отводов в селах Байтерек, Медвежка, Лебяжье, Бастомар, Конюхово, Майбалык;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выплаты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оказание социальной защиты и помощи населению (увеличение норм обеспечения инвалидов обязательными гигиеническими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проведение мероприятий, посвященных семидесятилетию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единовременной материальной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комиссионное вознаграждение банкам второго уровня за выплату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района Магжана Жумабаева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на софинансирование ремонта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 на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на увеличение размера социальной помощи к памятным датам и праздничным дням,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награжденным орденами и медалями бывшего Союза ССР за самоотверженный труд и безупречную военную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исключен – решением маслихата района Магжана Жумабаева Северо-Казахстанской области от 29.10.2015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43-1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района Магжана Жумабаева Северо-Казахстанской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Установить, что в процессе исполнения бюджета района на 2015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на 2015 год в сумме 111,5тысяч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маслихата района Магжана Жумабаева Северо-Казахстанской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расходах бюджета района на 2015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повышенные на двадцать пять процентов должностные оклады и тарифные ставки специалистам здравоохранения, образования, социального обеспечения, культуры, спорта и ветеринарии, работающим в сельских населенных пунктах по сравнению с окладами и ставками специалистов, занимающимися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 2015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бюджетных программ сельских округов района и города Булаево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2014 года № 34-4</w:t>
            </w:r>
          </w:p>
        </w:tc>
      </w:tr>
    </w:tbl>
    <w:bookmarkStart w:name="z8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района Магжана Жумабаева Северо-Казахстанской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85"/>
        <w:gridCol w:w="604"/>
        <w:gridCol w:w="223"/>
        <w:gridCol w:w="584"/>
        <w:gridCol w:w="1994"/>
        <w:gridCol w:w="3795"/>
        <w:gridCol w:w="55"/>
        <w:gridCol w:w="1794"/>
        <w:gridCol w:w="1"/>
        <w:gridCol w:w="253"/>
        <w:gridCol w:w="81"/>
        <w:gridCol w:w="81"/>
        <w:gridCol w:w="81"/>
        <w:gridCol w:w="81"/>
        <w:gridCol w:w="81"/>
        <w:gridCol w:w="81"/>
        <w:gridCol w:w="595"/>
        <w:gridCol w:w="595"/>
        <w:gridCol w:w="606"/>
      </w:tblGrid>
      <w:tr>
        <w:trPr/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3 425 734,5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2 146 560,9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23 декабря 2014 года № 34-4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53"/>
        <w:gridCol w:w="785"/>
        <w:gridCol w:w="2718"/>
        <w:gridCol w:w="3411"/>
        <w:gridCol w:w="1943"/>
        <w:gridCol w:w="207"/>
        <w:gridCol w:w="207"/>
        <w:gridCol w:w="207"/>
        <w:gridCol w:w="1946"/>
      </w:tblGrid>
      <w:tr>
        <w:trPr/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районного маслихата от 23 декабря 2014 года № 34-4 </w:t>
            </w:r>
          </w:p>
        </w:tc>
      </w:tr>
    </w:tbl>
    <w:bookmarkStart w:name="z4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53"/>
        <w:gridCol w:w="785"/>
        <w:gridCol w:w="2718"/>
        <w:gridCol w:w="3411"/>
        <w:gridCol w:w="1943"/>
        <w:gridCol w:w="207"/>
        <w:gridCol w:w="207"/>
        <w:gridCol w:w="207"/>
        <w:gridCol w:w="1946"/>
      </w:tblGrid>
      <w:tr>
        <w:trPr/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2014 года № 34-4</w:t>
            </w:r>
          </w:p>
        </w:tc>
      </w:tr>
    </w:tbl>
    <w:bookmarkStart w:name="z5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маслихата района Магжана Жумабаева Северо-Казахстанской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25"/>
        <w:gridCol w:w="625"/>
        <w:gridCol w:w="2287"/>
        <w:gridCol w:w="1454"/>
        <w:gridCol w:w="165"/>
        <w:gridCol w:w="1086"/>
        <w:gridCol w:w="1086"/>
        <w:gridCol w:w="1086"/>
        <w:gridCol w:w="1270"/>
        <w:gridCol w:w="1087"/>
        <w:gridCol w:w="1088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654"/>
        <w:gridCol w:w="788"/>
        <w:gridCol w:w="788"/>
        <w:gridCol w:w="788"/>
        <w:gridCol w:w="788"/>
        <w:gridCol w:w="654"/>
        <w:gridCol w:w="788"/>
        <w:gridCol w:w="788"/>
        <w:gridCol w:w="921"/>
        <w:gridCol w:w="921"/>
        <w:gridCol w:w="788"/>
        <w:gridCol w:w="921"/>
        <w:gridCol w:w="921"/>
        <w:gridCol w:w="921"/>
        <w:gridCol w:w="921"/>
        <w:gridCol w:w="788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970"/>
        <w:gridCol w:w="805"/>
        <w:gridCol w:w="970"/>
        <w:gridCol w:w="970"/>
        <w:gridCol w:w="1134"/>
        <w:gridCol w:w="971"/>
        <w:gridCol w:w="1135"/>
        <w:gridCol w:w="1135"/>
        <w:gridCol w:w="1135"/>
        <w:gridCol w:w="1135"/>
        <w:gridCol w:w="113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2014 года № 34-4</w:t>
            </w:r>
          </w:p>
        </w:tc>
      </w:tr>
    </w:tbl>
    <w:bookmarkStart w:name="z6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18"/>
        <w:gridCol w:w="618"/>
        <w:gridCol w:w="1715"/>
        <w:gridCol w:w="1164"/>
        <w:gridCol w:w="800"/>
        <w:gridCol w:w="800"/>
        <w:gridCol w:w="800"/>
        <w:gridCol w:w="982"/>
        <w:gridCol w:w="800"/>
        <w:gridCol w:w="800"/>
        <w:gridCol w:w="983"/>
        <w:gridCol w:w="983"/>
        <w:gridCol w:w="801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21"/>
        <w:gridCol w:w="587"/>
        <w:gridCol w:w="587"/>
        <w:gridCol w:w="587"/>
        <w:gridCol w:w="587"/>
        <w:gridCol w:w="587"/>
        <w:gridCol w:w="587"/>
        <w:gridCol w:w="587"/>
        <w:gridCol w:w="587"/>
        <w:gridCol w:w="721"/>
        <w:gridCol w:w="721"/>
        <w:gridCol w:w="587"/>
        <w:gridCol w:w="721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23 декабря 2014 года № 34-4</w:t>
            </w:r>
          </w:p>
        </w:tc>
      </w:tr>
    </w:tbl>
    <w:bookmarkStart w:name="z7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18"/>
        <w:gridCol w:w="618"/>
        <w:gridCol w:w="1715"/>
        <w:gridCol w:w="1164"/>
        <w:gridCol w:w="800"/>
        <w:gridCol w:w="800"/>
        <w:gridCol w:w="800"/>
        <w:gridCol w:w="982"/>
        <w:gridCol w:w="800"/>
        <w:gridCol w:w="800"/>
        <w:gridCol w:w="983"/>
        <w:gridCol w:w="983"/>
        <w:gridCol w:w="801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21"/>
        <w:gridCol w:w="587"/>
        <w:gridCol w:w="587"/>
        <w:gridCol w:w="721"/>
        <w:gridCol w:w="587"/>
        <w:gridCol w:w="587"/>
        <w:gridCol w:w="587"/>
        <w:gridCol w:w="587"/>
        <w:gridCol w:w="587"/>
        <w:gridCol w:w="721"/>
        <w:gridCol w:w="721"/>
        <w:gridCol w:w="587"/>
        <w:gridCol w:w="721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23 декабря 2014 года № 34-4</w:t>
            </w:r>
          </w:p>
        </w:tc>
      </w:tr>
    </w:tbl>
    <w:bookmarkStart w:name="z7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2015год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005"/>
        <w:gridCol w:w="1650"/>
        <w:gridCol w:w="4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