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5387" w14:textId="25b5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21-1 "О бюджете района Магжана Жумабаева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июня 2014 года N 29-1. Зарегистрировано Департаментом юстиции Северо-Казахстанской области 21 июля 2014 года N 2867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от 23 декабря 2013 года № 21-1 «О бюджете района Магжана Жумабаева Северо-Казахстанской области на 2014-2016 годы» (зарегистрировано в Реестре государственной регистрации нормативных правовых актов под № 2497, опубликовано: 24 января 2014 года в районной газете «Мағжан Жұлдызы», 24 января 2014 года в районной газете «Вести»)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Магжана Жумабаева Северо-Казахстанской области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3 379 490,4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425 974,0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8 943,6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потуплениям от продажи основного капитала – 30 246,0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2 914 326,8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3 406 450,7 тысячи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6 602,6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 - 33 562,9)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33 562,9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7 790,0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1 187,4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26 960,3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2014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9 665 тысяч тенге –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 Дорожной карты занятости 2020 (утверждена постановлением Правительства Республики Казахстан от 19 июня 2013 года № 636 «Об утверждении Дорожной карты занятости 2020»);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46 598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1 304,4 тысячи тенге – на завершение строительства двух жилых домов в ауле Байтерек;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3 613,4 тысячи тенге –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33 408 тысяч тенге – на обеспечение функционирования автомобильных дорог.»;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на 2014 год в сумме 100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     А. Демин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    Т. Абильмажинов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июня 2014 года № 29-1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73"/>
        <w:gridCol w:w="1233"/>
        <w:gridCol w:w="6973"/>
        <w:gridCol w:w="2433"/>
      </w:tblGrid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3 379 490,4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425 974,0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227 185,0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165 572,0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70 166,0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54 983,0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29 198,0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29 617,0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3 662,0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18 872,0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6 890,0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5 443,6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3 442,0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30 246,0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4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21 465,0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2 914 326,8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2 914 326,8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2 914 326,8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1133"/>
        <w:gridCol w:w="1233"/>
        <w:gridCol w:w="7033"/>
        <w:gridCol w:w="2353"/>
      </w:tblGrid>
      <w:tr>
        <w:trPr>
          <w:trHeight w:val="1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груп-па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3 406 450,7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309 965,8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12 205,0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63 642,0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63 446,0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211 114,6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208 999,6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22 862,2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21 385,4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346,8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3 104,0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2 056 305,0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2 051 154,0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9 555,0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1 817 675,0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10 821,0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29 779,0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67 749,0</w:t>
            </w:r>
          </w:p>
        </w:tc>
      </w:tr>
      <w:tr>
        <w:trPr>
          <w:trHeight w:val="5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стредств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11 368,0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95 928,0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141 157,0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141 157,0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20 694,0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29 790,0</w:t>
            </w:r>
          </w:p>
        </w:tc>
      </w:tr>
      <w:tr>
        <w:trPr>
          <w:trHeight w:val="7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12 335,5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38 513,0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17 252,5</w:t>
            </w:r>
          </w:p>
        </w:tc>
      </w:tr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7 290,0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506 545,2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34 946,0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18 275,0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3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5 075,0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467 562,2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466 190,8</w:t>
            </w:r>
          </w:p>
        </w:tc>
      </w:tr>
      <w:tr>
        <w:trPr>
          <w:trHeight w:val="91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Стротельство и (или) приобретение служебного жилища и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1 371,4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152 890,9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31 729,0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80 523,0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19 763,0</w:t>
            </w:r>
          </w:p>
        </w:tc>
      </w:tr>
      <w:tr>
        <w:trPr>
          <w:trHeight w:val="3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51 713,0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26 844,0</w:t>
            </w:r>
          </w:p>
        </w:tc>
      </w:tr>
      <w:tr>
        <w:trPr>
          <w:trHeight w:val="72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9 357,0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4 124,0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13 366,0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4 398,0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428,9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428,9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85 699,4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75 703,4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государственой политики на местном уровне в сфере сельского хозяйства и ветеринарии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17 092,0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уничтожениея бродячих собак и кошек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утичтожаемых больных животных, продуктов и сырья животного происхождения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3 613,4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40 353,0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</w:p>
        </w:tc>
      </w:tr>
      <w:tr>
        <w:trPr>
          <w:trHeight w:val="5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9 996,0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11 649,0</w:t>
            </w:r>
          </w:p>
        </w:tc>
      </w:tr>
      <w:tr>
        <w:trPr>
          <w:trHeight w:val="5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7 149,0</w:t>
            </w:r>
          </w:p>
        </w:tc>
      </w:tr>
      <w:tr>
        <w:trPr>
          <w:trHeight w:val="69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73 900,0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58 908,0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37 585,0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24 029,0</w:t>
            </w:r>
          </w:p>
        </w:tc>
      </w:tr>
      <w:tr>
        <w:trPr>
          <w:trHeight w:val="3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6 556,0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8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19 005,8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6 602,6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функ-цио--наль-ная груп-па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46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4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-33 562,9</w:t>
            </w:r>
          </w:p>
        </w:tc>
      </w:tr>
      <w:tr>
        <w:trPr>
          <w:trHeight w:val="2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33 562,9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21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7 790,0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груп-па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1 187,4</w:t>
            </w:r>
          </w:p>
        </w:tc>
      </w:tr>
      <w:tr>
        <w:trPr>
          <w:trHeight w:val="22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26 960,3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30 июня 2014 года № 29-1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21-1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1513"/>
        <w:gridCol w:w="1273"/>
        <w:gridCol w:w="6493"/>
        <w:gridCol w:w="2233"/>
      </w:tblGrid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Функциональ-ная группа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бюджет-ных прог- рамм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321961,6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211114,6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211114,6</w:t>
            </w:r>
          </w:p>
        </w:tc>
      </w:tr>
      <w:tr>
        <w:trPr>
          <w:trHeight w:val="46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208999,6</w:t>
            </w:r>
          </w:p>
        </w:tc>
      </w:tr>
      <w:tr>
        <w:trPr>
          <w:trHeight w:val="24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34946,0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34911,0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5075,0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42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22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31729,0</w:t>
            </w:r>
          </w:p>
        </w:tc>
      </w:tr>
      <w:tr>
        <w:trPr>
          <w:trHeight w:val="19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3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21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40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45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213"/>
        <w:gridCol w:w="1233"/>
        <w:gridCol w:w="1433"/>
        <w:gridCol w:w="1173"/>
        <w:gridCol w:w="1193"/>
        <w:gridCol w:w="1213"/>
        <w:gridCol w:w="1113"/>
        <w:gridCol w:w="1033"/>
        <w:gridCol w:w="1093"/>
        <w:gridCol w:w="1313"/>
      </w:tblGrid>
      <w:tr>
        <w:trPr>
          <w:trHeight w:val="19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Аван-гард-ский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Алек-сан- дров-ский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Бастомар- 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Возвы-шен- 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Золо-тонивский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Кара-ган- дин- 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Кара-гугинский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Коню-хов- ский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Лебяжин-ский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Моло-деж- ный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Моло- догвардей- ский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28849,0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9976,0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8776,0</w:t>
            </w:r>
          </w:p>
        </w:tc>
      </w:tr>
      <w:tr>
        <w:trPr>
          <w:trHeight w:val="46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8983,0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8626,0</w:t>
            </w:r>
          </w:p>
        </w:tc>
      </w:tr>
      <w:tr>
        <w:trPr>
          <w:trHeight w:val="24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0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5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73"/>
        <w:gridCol w:w="933"/>
        <w:gridCol w:w="1073"/>
        <w:gridCol w:w="1233"/>
        <w:gridCol w:w="1093"/>
        <w:gridCol w:w="1173"/>
        <w:gridCol w:w="1133"/>
        <w:gridCol w:w="1093"/>
        <w:gridCol w:w="1213"/>
        <w:gridCol w:w="1533"/>
      </w:tblGrid>
      <w:tr>
        <w:trPr>
          <w:trHeight w:val="19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Надеж-дин- ский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 тябрь-ский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Писарев-ский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Полу-дин- ский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Тама-нов- ский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Узун-коль-ский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Фурманов- ский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Чис- тов- 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Булаево 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11598,0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12217,0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56335,0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46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15191,0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43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14992,0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