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8ef5" w14:textId="9ae8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помещения для проведения встреч с выборщиками кандидатов в акимы сельских округов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3 июля 2014 года N 232. Зарегистрировано Департаментом юстиции Северо-Казахстанской области 16 июля 2014 года N 2854. Утратило силу постановлением акимата района Магжана Жумабаева Северо-Казахстанской области от 17 июля 2015 года N 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района Магжана Жумабаева Северо-Казахстанской области от 17.07.2015 </w:t>
      </w:r>
      <w:r>
        <w:rPr>
          <w:rFonts w:ascii="Times New Roman"/>
          <w:b w:val="false"/>
          <w:i w:val="false"/>
          <w:color w:val="ff0000"/>
          <w:sz w:val="28"/>
        </w:rPr>
        <w:t>N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"О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округа",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совместно с избирательной комиссией района Магжана Жумабаева Северо-Казахстанской области (по согласованию) местом для размещения агитационных печатных материалов для всех кандидатов в акимы сельских округов района Магжана Жумабаева Северо-Казахстанской области стенд на территории, прилегающей к зданию Дома культуры города Булаево района Магжана Жумабаева Северо-Казахстанкой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Предоставить на договорной основе помещение для проведения встреч с выборщиками всем кандидатам в акимы сельских округов района Магжана Жумабаева Северо-Казахстанской области актовый зал Булаевской средней школы № 2 города Булаево района Магжана Жумабаева Северо-Казахстанкой области, расположенного по улице Буденного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Магжана Жумабаева Северо-Казахстанской области Аубакирова Е.Е.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 и распространяются на отношения, возникшие с 16 июля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Е.Е.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