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197e" w14:textId="c7c1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
субсидируемых приоритетных сельскохозяйственных культур в районе Магжана Жумабаева Северо-Казахстанской области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18 апреля 2014 года N 116. Зарегистрировано Департаментом юстиции Северо-Казахстанской области 22 мая 2014 года N 2798. Утратило силу постановлением акимата района Магжана Жумабаева Северо-Казахстанской области от 23 июля 2014 года N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   Сноска. Утратило силу постановлением акимата района Магжана Жумабаева Северо-Казахстанской области от 23.07.2014 N 271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района Магжана Жумабаева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району Магжана Жумабаева Северо-Казахстанской области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Магжана Жумабаева Северо-Казахстанской области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 и распространяется на правоотношения, возникшие с 5 мая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И.о.акима района                            Ж. Есдаулетов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апреля 2014 года № 116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району Магжана Жумабаева Северо-Казахстанской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2627"/>
        <w:gridCol w:w="5764"/>
        <w:gridCol w:w="2048"/>
        <w:gridCol w:w="3149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ГСМ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 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 района Магжана Жумабаева 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мягкая пшеница, среднеранние сорта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твердая пшеница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– 25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раннеспелые сорта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 минимальному и нулевому пару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22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силос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августа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августа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 – 10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–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16 мая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+ горох, горох + овес + ячмень), сено (суданская трава, просо, могар, овес + вика) и сенаж (овес + ячмень + горох + пшеница, овес + горох, просо + горох)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10 июня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(однолетние травы)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– 10 мая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горох, суданская трава + горох, просо + горох)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– 25 мая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июля – 10 июля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(люцерна, донник, эспарцет, козлятник, кострец, житняк)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мая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– 15 мая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(люцерна, донник, эспарцет, козлятник, кострец, житняк)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– 20 июля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равнинная, колочностеп-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зона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мягкая пшеница, среднеранние сорта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– 25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раннеспелые сорта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– 5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– среднеспелые сорта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мая – 3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–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 минимально и нулевому пару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силос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августа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августа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 – 10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мая – 24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– 15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16 мая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+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10 июня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(однолетние травы)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мая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– 10 мая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23 мая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мая – 25 мая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июня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июня – 10 июня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июля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– 10 июля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(люцерна, донник, эспарцет, козлятник, кострец, житняк)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– 15 мая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(люцерна, донник, эспарцет, козлятник, кострец, житняк)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июля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– 20 июля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