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5221" w14:textId="4ca5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Кызылжарскому району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30 апреля 2014 года N 222. Зарегистрировано Департаментом юстиции Северо-Казахстанской области 23 мая 2014 года N 2801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постановлением акимата Кызылжарского района Северо-Казахстанской области от 04.11.2014 N 534.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заявки на включение в список получателей субсидий и оптимальные сроки проведения сева по каждому виду субсидируемых приоритетных сельскохозяйственных культур по Кызылжарскому району в 2014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Кызылжарского района Рамазанов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5 мая 2014 года.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Каменов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от 30 апреля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Кызылжарскому району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"/>
        <w:gridCol w:w="5543"/>
        <w:gridCol w:w="830"/>
        <w:gridCol w:w="1390"/>
        <w:gridCol w:w="1390"/>
        <w:gridCol w:w="1390"/>
        <w:gridCol w:w="1390"/>
      </w:tblGrid>
      <w:tr>
        <w:trPr>
          <w:trHeight w:val="30" w:hRule="atLeast"/>
        </w:trPr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 на включение в список получения субсидий по ГСМ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посева с/х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- лесостепная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степная, равнинная, колочно-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18.05-25.05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среднеспелые сорта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20.05-28.05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20.05-30.05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25.05-03.06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28.05-05.06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раннеспелые сорта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среднеспелые сорта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25.05-03.06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25.05-03.06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20.05-27.05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25.05–30.05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25.05–30.05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12.05-17.05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13.05-18.05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20.05-27.05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20.05-27.05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22.05-25.05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22.05-28.05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22.05-28.05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23.05-30.05</w:t>
            </w:r>
          </w:p>
        </w:tc>
      </w:tr>
      <w:tr>
        <w:trPr>
          <w:trHeight w:val="30" w:hRule="atLeast"/>
        </w:trPr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посев по традиционному пару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12.05-20.05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минимальному и нулевому пару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18.05-28.05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20.05-28.05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15.05–22.05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18.05–25.05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15.05–20.05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15.05–20.05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20.05-26.05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15.05–30.05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15.05–30.05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16.05-20.05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16.05-20.05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18.05-24.05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18.05-24.05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корм, (овес + горох, горох + овес + ячмень) сено (суданская трава, просо, могар, овес + вика) и на сенаж (овес + ячмень + горох + пшеница, овес + горох, просо + горох)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05.06–10.06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05.06–10.06</w:t>
            </w:r>
          </w:p>
        </w:tc>
      </w:tr>
      <w:tr>
        <w:trPr>
          <w:trHeight w:val="30" w:hRule="atLeast"/>
        </w:trPr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люцерна, донник, эспарцет, козлятник, кострец, житняк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05.05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II-срок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5.05-15.05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5.06-20.06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5.05-15.05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5.06-20.06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(горох + овес)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08.05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08.05–10.05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08.05–10.05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+ горох, суданская трава + горох, просо + горох)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23.05–25.05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23.05–25.05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 + овес + ячмень, суданская трава+ горох, овес + горох)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08.06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08.06–10.06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08.06–10.06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08.07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08.07–10.07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08.07–10.07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10.08-15.08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10.08-15.08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10.05–20.05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10.05–20.05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(семена)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10.05–20.05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10.05–20.05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25.05–05.06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25.05–05.06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16.05-05.06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16.05-05.06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Рассада капусты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25.05-12.06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25.05-12.06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Рассада томатов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28.05–12.06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28.05–12.06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