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41fa" w14:textId="8574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Кызылжарского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26/9. Зарегистрировано Департаментом юстиции Северо-Казахстанской области 22 мая 2014 года N 2796.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Кызылжарского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и улиц для участия в сходе местного сообщества Кызылжарского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Кызылжарского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Кызылжарского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Карлуга Кызылжарского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Трудовая Нива Кызылжарского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Батыр-Баяна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Квартал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Сегіз Сері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15 лет Конституции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 Хана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Габита Мусрепова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Чокана Валиханова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 аула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Приишимка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Приишимка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Приишимка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села Подгорное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села Подгорное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Подгорное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Подгорное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села Подгорное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 села Чапаево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Третья села Чапаево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Чапаево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Чапаево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Чапаево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села Чапаево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 села Чапаево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села Чапаево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Кызылжарского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Кызылжарского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Кызылжарского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Кызылжарского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Кызылжарского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Кызылжарского сельского округа Кызылжарского района Северо-Казахстанской области организуется акимом Кызылжарского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Кызылжарского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Кызылжарского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Кызылжарского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Кызылжарского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Кызылжарского сельского округа Кызылжарского района Северо-Казахстанской области.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