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54cb" w14:textId="db7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Налобинского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26/10. Зарегистрировано Департаментом юстиции Северо-Казахстанской области 22 мая 2014 года N 2791.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Налобинского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Налобинского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Налобинского сельского округа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Л. Женсагурова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апреля 2014 года № 26/10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Налобинского сельского округа Кызылжарского района для участия в раздельном сходе местного сообщества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Кызылжарского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51/9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Николаевка Налобинского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Құлсары батыр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Аэропортовская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Специалистов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Республика села Налобино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Дубровное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Дубровное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села Гайдуково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Гайдуково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Кызылжарского районного маслихата Северо-Казахстанской области от 22 апреля 2014 года № 26/10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Налобинского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Налобинского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Налобинского сельского округа Кызылжарского района Северо-Казахстанской области.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Налобинского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Налобинского сельского округа Кызылжарского района Северо-Казахстанской области.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Налобинского сельского округа Кызылжарского района Северо-Казахстанской области организуется акимом Налобинского сельского округа Кызылжарского района Северо-Казахстанской области.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Налобинского сельского округа Кызылжарского района Северо-Казахстанской области, имеющих право в нем участвовать.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Налобинского сельского округа Кызылжарского района Северо-Казахстанской области или уполномоченным им лицом.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Налобинского сельского округа Кызылжарского района Северо-Казахстанской области или уполномоченное им лицо.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Налобинского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Налобинского сельского округа Кызылжарского района Северо-Казахстанской области.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