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69323" w14:textId="af693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и количественного состава представителей жителей сел, улиц и многоквартирных жилых домов для участия в сходе местного сообщества Петерфельдского сельского округа Кызылжарского района Северо-Казахстанской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Кызылжарского районного маслихата Северо-Казахстанской области от 22 апреля 2014 года N 26/12. Зарегистрировано Департаментом юстиции Северо-Казахстанской области 22 мая 2014 года N 2789. Утратило силу решением маслихата Кызылжарского района Северо-Казахстанской области от 4 марта 2022 года № 12/9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Сноска. </w:t>
      </w:r>
      <w:r>
        <w:rPr>
          <w:rFonts w:ascii="Times New Roman"/>
          <w:b w:val="false"/>
          <w:i/>
          <w:color w:val="000000"/>
          <w:sz w:val="28"/>
        </w:rPr>
        <w:t xml:space="preserve">Утратило силу решением маслихата </w:t>
      </w:r>
      <w:r>
        <w:rPr>
          <w:rFonts w:ascii="Times New Roman"/>
          <w:b w:val="false"/>
          <w:i/>
          <w:color w:val="000000"/>
          <w:sz w:val="28"/>
        </w:rPr>
        <w:t>Кызылжарского</w:t>
      </w:r>
      <w:r>
        <w:rPr>
          <w:rFonts w:ascii="Times New Roman"/>
          <w:b w:val="false"/>
          <w:i/>
          <w:color w:val="000000"/>
          <w:sz w:val="28"/>
        </w:rPr>
        <w:t xml:space="preserve"> района Северо-Казахстанской области от 4 марта 2022 года </w:t>
      </w:r>
      <w:r>
        <w:rPr>
          <w:rFonts w:ascii="Times New Roman"/>
          <w:b w:val="false"/>
          <w:i w:val="false"/>
          <w:color w:val="000000"/>
          <w:sz w:val="28"/>
        </w:rPr>
        <w:t>№ 12/9</w:t>
      </w:r>
      <w:r>
        <w:rPr>
          <w:rFonts w:ascii="Times New Roman"/>
          <w:b w:val="false"/>
          <w:i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</w:t>
      </w:r>
      <w:r>
        <w:rPr>
          <w:rFonts w:ascii="Times New Roman"/>
          <w:b w:val="false"/>
          <w:i/>
          <w:color w:val="00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 Кызылжарский районный маслихат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Петерфельдского сельского округа Кызылжарского района Северо-Казахстанской области.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количественный состав представителей жителей сел, улиц и многоквартирных жилых домов для участия в сходе местного сообщества Петерфельдского сельского округа Кызылжарского района Северо-Казахстанской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и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 Кызылжарского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Северо-Казахстанской области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Рахимов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Кызылжарского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Северо-Казахстанской области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Молдахметова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СОГЛАСОВАНО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Петерфельдского сельского округа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Кызылжарского района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Северо-Казахстанской области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Енсегенов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апреля 2014 года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апреля 2014 года № 26/12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Количественный состав представителей жителей сел, улиц и многоквартирных жилых домов Петерфельдского сельского округа Кызылжарского района Северо-Казахстанской области для участия в раздельном сходе местного сообщества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 улиц и многоквартирных жилых домов населенного пункта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 жителей сел улиц и многоквартирных жилых домов для участия в раздельном сходе местного сообщества (человек)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Измайловка Петерфельдского сельского округа Кызылжарского района Северо-Казахстанской области.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2603 км остановочный пункт Петерфельдского сельского округа Кызылжарского района Северо-Казахстанской области.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Коминтерна села Петерфельд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Торговая села Петерфельд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Молодежная села Петерфельд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Школьная села Петерфельд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Октябрьская села Петерфельд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Восточная села Петерфельд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Новая села Петерфельд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Железнодорожная села Кондратовка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Зеленая села Кондратовка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Котлованная села Кондратовка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Школьная села Кондратовка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Элеваторная села Кондратовка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Привокзальная села Кондратовка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Первая села Боровское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Вторая села Боровское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Третья села Боровское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Промышленная села Боровское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Первая села Кривоозерка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Вторая села Кривоозерка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Третья села Кривоозерка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Первая села Затон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Вторая села Затон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Третья села Затон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Железнодорожная села Затон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Адреса многоквартирных жилых домов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 жителей многоквартирных жилых домов села Петерфельд (человек)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Нефтяников 1 села Петерфельд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Нефтяников 2 села Петерфельд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Нефтяников 3 села Петерфельд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Нефтяников 4 села Петерфельд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Нефтяников 5 села Петерфельд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Нефтяников 11 села Петерфельд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Нефтяников 14 села Петерфельд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Адреса многоквартирных жилых домов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 жителей многоквартирных жилых домов села Затон (человек)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Коноплянка 1 села Затон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Коноплянка 2 села Затон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Коноплянка 3 села Затон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Адреса многоквартирных жилых домов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 жителей многоквартирных жилых домов села Кондратовка (человек)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Привокзальная 10 села Кондратовка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решением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апреля 2014 года № 26/12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Петерфельдского сельского округа Кызылжарского района Северо-Казахстанской области</w:t>
      </w:r>
      <w:r>
        <w:br/>
      </w:r>
      <w:r>
        <w:rPr>
          <w:rFonts w:ascii="Times New Roman"/>
          <w:b/>
          <w:i w:val="false"/>
          <w:color w:val="000000"/>
        </w:rPr>
        <w:t>1. Общее положение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Петерфельдского сельского округа Кызылжарского района Северо-Казахстанской области разработаны в соответствии с пунктом </w:t>
      </w:r>
      <w:r>
        <w:rPr>
          <w:rFonts w:ascii="Times New Roman"/>
          <w:b w:val="false"/>
          <w:i w:val="false"/>
          <w:color w:val="000000"/>
          <w:sz w:val="28"/>
        </w:rPr>
        <w:t>6 статьи</w:t>
      </w:r>
      <w:r>
        <w:rPr>
          <w:rFonts w:ascii="Times New Roman"/>
          <w:b w:val="false"/>
          <w:i w:val="false"/>
          <w:color w:val="000000"/>
          <w:sz w:val="28"/>
        </w:rPr>
        <w:t xml:space="preserve"> 39-3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 и устанавливают порядок проведения раздельных сходов местного сообщества жителей сел, улиц и многоквартирных жилых домов Петерфельдского сельского округа Кызылжарского района Северо-Казахстанской области.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Раздельный сход местного сообщества жителей сел, улиц и многоквартирных жилых домов (далее – раздельный сход) на территории Петерфельдского сельского округа Кызылжарского района Северо-Казахстанской области созывается и проводится с целью избрания представителей для участия в сходе местного сообщества.</w:t>
      </w:r>
    </w:p>
    <w:bookmarkEnd w:id="7"/>
    <w:bookmarkStart w:name="z12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проведения раздельных сходов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Раздельный сход созывается акимом Петерфельдского сельского округа Кызылжарского района Северо-Казахстанской области.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раздельного схода допускается при наличии положительного решения акима Кызылжарского района Северо-Казахстанской области на проведение схода местного сообщества.</w:t>
      </w:r>
    </w:p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 времени, месте созыва раздельных сходов и обсуждаемых вопросах население местного сообщества оповещается не позднее, чем за десять календарных дней до дня его проведения через районные газеты "Қызылжар" и "Маяк" или иными способами.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Проведение раздельного схода в пределах сел, улиц и многоквартирных жилых домов Петерфельдского сельского округа Кызылжарского района Северо-Казахстанской области организуется акимом  Петерфельдского сельского округа Кызылжарского района Северо-Казахстанской области.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Перед открытием раздельного схода проводится регистрация присутствующих жителей сел, улиц и многоквартирных жилых домов Петерфельдского сельского округа Кызылжарского района Северо-Казахстанской области, имеющих право в нем участвовать.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Раздельный сход открывается акимом Петерфельдского сельского округа Кызылжарского района Северо-Казахстанской области или уполномоченным им лицом.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является аким Петерфельдского сельского округа Кызылжарского района Северо-Казахстанской области или уполномоченное им лицо.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открытым голосованием избирается секретарь.</w:t>
      </w:r>
    </w:p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Кандидатуры представителей жителей сел, улиц и многоквартирных жилых домов Петерфельдского сельского округа Кызылжарского района Северо-Казахстанской области для участия в сходе местного сообщества выдвигаются участниками раздельного схода в соответствии с количественным составом утвержденным Кызылжарским районным маслихатом Северо-Казахстанской области.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Голосование проводится открытым способом, персонально по каждой кандидатуре. Избранными считаются кандидаты, набравшие наибольшие голоса участников раздельного схода.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 раздельном сходе ведется протокол, который подписывается председателем и секретарем и передается в аппарат акима Петерфельдского сельского округа Кызылжарского района Северо-Казахстанской области.</w:t>
      </w:r>
    </w:p>
    <w:bookmarkEnd w:id="1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