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0f65" w14:textId="2050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Архангельского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апреля 2014 года N 26/3. Зарегистрировано Департаментом юстиции Северо-Казахстанской области 22 мая 2014 года N 2787.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</w:t>
      </w:r>
      <w:r>
        <w:rPr>
          <w:rFonts w:ascii="Times New Roman"/>
          <w:b w:val="false"/>
          <w:i/>
          <w:color w:val="000000"/>
          <w:sz w:val="28"/>
        </w:rPr>
        <w:t>Кызылжарского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Архангельского сельского округа Кызылжарского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и улиц для участия в сходе местного сообщества Архангельского сельского округа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Молдахметова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Архангельского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Байбусинов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апреля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Архангельского сельского округа Кызылжарского района Северо-Казахстанской области для участия в раздельном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для 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села Архангельское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села Архангельское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Репейка села Архангельское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села Архангельское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села Новокаменка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Первая села Новокаменка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Третья села Новокаменка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 села Новокаменка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села Новокаменка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Архангельского сельского округа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Архангельского сельского округа Кызылжарского района Северо-Казахстанской области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6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 улиц Архангельского сельского округа Кызылжарского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и улиц (далее – раздельный сход) на территории Архангельского сельского округа Кызылжарского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Архангельского сельского округа Кызылжарского района Северо-Казахстанской области.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Кызылжарского района Северо-Казахстанской области на проведение схода местного сообщества.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"Қызылжар" и "Маяк"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и улиц    Архангельского сельского округа Кызылжарского района Северо-Казахстанской области организуется акимом Архангельского сельского округа Кызылжарского района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и улиц Архангельского сельского округа Кызылжарского района Северо-Казахстанской области,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Архангельского сельского округа Кызылжарского района Северо-Казахстанской области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Архангельского сельского округа Кызылжарского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и улиц Архангельского сельского округа Кызылжарского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Кызылжарским районным маслихатом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Архангельского сельского округа Кызылжарского района Северо-Казахстанской области.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