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ca7f" w14:textId="bc6c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Рощинского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26/15. Зарегистрировано Департаментом юстиции Северо-Казахстанской области 22 мая 2014 года N 2783.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Рощинского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Рощинского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Рощинского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Рощинского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Придорожная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села Белое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села Березовка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Подхозная села Березовка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Березовка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Черемушкина села Березовка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села Пеньково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села Пеньково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Пеньково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Пеньково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Орловская села Пеньково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Подхозная села Пеньково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Рощинская села Пеньково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Пеньково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Рощинского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Рощинского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Рощинского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Рощинского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Рощинского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 Рощинского сельского округа Кызылжарского района Северо-Казахстанской области организуется акимом Рощинского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Рощинского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Рощинского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Рощинского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Рощинского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Рощинского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