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c154" w14:textId="9a8c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в 2014 году специалистам в области здравоохранения,
образования, социального обеспечения, культуры, спорта и агропромышленного 
комплекса, прибывшим для работы и проживания в сельские населенные пункты Кызылжарского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11 апреля 2014 года N 25/11. Зарегистрировано Департаментом юстиции Северо-Казахстанской области 11 мая 2014 года N 2772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государственном регулировании развития агропромышленного комплекса и сельских территорий», с учетом потребности, заявленной акимом Кызылжарского района, Кызылжарский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2014 году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Кызылжарского района подъемное пособие в сумме, равной семидесятикратному месячному расчетному показателю,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2014 году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Кызылжарского района социальную поддержку в виде бюджетного кредита для приобретения или строительства жилья в сумме заявленной специалистом, но не превышающей одну тысячу пятисоткратный размер месячного расчетного показателя,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Действие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распространяются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С. Гноевых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А. Молдахметова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