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ca6" w14:textId="a28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Кызылжарского районного маслихата Северо-Казахстанской области от 25 декабря 2013 года N 22/1 "О Кызылжарском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26/1. Зарегистрировано Департаментом юстиции Северо-Казахстанской области 11 мая 2014 года N 2771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2013 года № 22/1 «О Кызылжарском районном бюджете на 2014-2016 годы» (зарегистрировано в Реестре государственной регистрации нормативных правовых актов под № 2489 15 января 2014 года, опубликовано от 24 января 2014 года в газетах «Қызылжар», «Маяк»)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- 4 611 737,8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- 513 268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- 27 535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- 4 061 810,8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- 4 633 281,2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- 79 962,7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бюджетные кредиты - 91 278,7 тысяч тенге;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- 11 316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- 101 506,1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- 101 506,1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Кызылжарском районном бюджете на 2014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Республики Казахстан на 2011-2020 годы» от 7 декабря 2010 года № 1118;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инженерной инфраструктуры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2014-2016 годы»;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Предусмотреть расходы районного бюджета за счет свободных остатков бюджетных средств, сложившихся на 1 января 2014 года,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8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           Н. Рахимов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финансов»          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апреля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73"/>
        <w:gridCol w:w="851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4 611 737,8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4 061 810,8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4 061 810,8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4 061 810,8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33"/>
        <w:gridCol w:w="8213"/>
        <w:gridCol w:w="233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4 633 281,2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189 586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2 244 026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2 005 582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114 111,8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114 111,8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3 076,2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822 839,2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107 316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79 962,7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-101 506,1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101 506,1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21945,1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653"/>
        <w:gridCol w:w="21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159 122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13"/>
        <w:gridCol w:w="1333"/>
        <w:gridCol w:w="1313"/>
        <w:gridCol w:w="1513"/>
        <w:gridCol w:w="1373"/>
        <w:gridCol w:w="1533"/>
        <w:gridCol w:w="1553"/>
        <w:gridCol w:w="153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33"/>
        <w:gridCol w:w="8313"/>
        <w:gridCol w:w="22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151 351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273"/>
        <w:gridCol w:w="1513"/>
        <w:gridCol w:w="1313"/>
        <w:gridCol w:w="1413"/>
        <w:gridCol w:w="1373"/>
        <w:gridCol w:w="1453"/>
        <w:gridCol w:w="1293"/>
        <w:gridCol w:w="1293"/>
        <w:gridCol w:w="14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26/1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сложившахся на 1 января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53"/>
        <w:gridCol w:w="1253"/>
        <w:gridCol w:w="1133"/>
        <w:gridCol w:w="6713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доходы: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