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dbc1" w14:textId="b55d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для участия в сходе местного сообщества аула Бесколь Бескольского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февраля 2014 года N 24/5. Зарегистрировано Департаментом юстиции Северо-Казахстанской области 4 апреля 2014 года N 2654. Утратило силу решением Кызылжарского районного маслихата Северо-Казахстанской области от 19 июня 2020 года № 54/14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19.06.2020 </w:t>
      </w:r>
      <w:r>
        <w:rPr>
          <w:rFonts w:ascii="Times New Roman"/>
          <w:b w:val="false"/>
          <w:i w:val="false"/>
          <w:color w:val="ff0000"/>
          <w:sz w:val="28"/>
        </w:rPr>
        <w:t>№ 54/14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улиц и многоквартирных жилых домов аула Бесколь Бескольского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многоквартирных жилых домов аула Бесколь Бескольского сельского округа Кызылжарского района Северо-Казахстанской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Бескольского сельского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Н. Тельтаев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февраля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24/5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многоквартирных жилых домов аула Бесколь Бескольского сельского округа Кызылжарского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6"/>
        <w:gridCol w:w="3674"/>
        <w:gridCol w:w="4960"/>
      </w:tblGrid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адреса многоквартирных жилых домов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аула Бесколь (человек)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Чайковского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Сенатская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би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Кожаберген жирау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Пирогова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Бишкульская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Абулхаира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К.Сутюшева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Сейфулина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М.Жумабаева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Победы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Ипподромная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Есенина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С.Муканова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Ч.Валиханова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батыра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М.Маметовой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Добровольского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Степана Разина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лет Октября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Дзержинского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1д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2д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1д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2д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3д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4д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5д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6д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7д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8д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9д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Ульянова10д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11д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14д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16д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17д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18д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19 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20д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21д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22д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23д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Ульянова 24д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2 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2д.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4д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6д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8д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1д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3д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5д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6д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7д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Театральная 1д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12д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13д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16д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Институтская 2д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Институтская 3д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Институтская 4д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Институтская 5д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Институтская 6д.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Институтская 7д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1д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1 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2д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2 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15д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1д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3д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5д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7д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9 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11д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Фурманова 1д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2 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2д.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3д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4д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5д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6 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7д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8д.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9д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10д.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11д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12д.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13д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15д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24/5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улиц и многоквартирных жилых домов аула Бесколь Бескольского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улиц и многоквартирных жилых домов аула Бесколь Бескольского сельского округа Кызылжарского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и многоквартирных жилых домов аула Бесколь Бескольского сельского округа Кызылжарского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и многоквартирных жилых домов (далее – раздельный сход) на территории аула Бесколь Бескольского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Бескольского сельского округа Кызылжарского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аула Бесколь Бескольского сельского округа Кызылжарского района Северо-Казахстанской области организуется акимом Бескольского сельского округа Кызылжарского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 и многоквартирных жилых домов аула Бесколь Бескольского сельского округа Кызылжарского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Раздельный сход открывается акимом Бескольского сельского округа Кызылжарского района Северо-Казахстанской области или уполномоченным им лицом.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является аким Бескольского сельского округа Кызылжарского района Северо-Казахстанской области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и многоквартирных жилых домов аула Бесколь Бескольского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Бескольского сельского округа Кызылжарского района Северо-Казахстанской области.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