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35410" w14:textId="82354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Светлопольского сельского округа Кызылжарского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26 февраля 2014 года N 24/18. Зарегистрировано Департаментом юстиции Северо-Казахстанской области 4 апреля 2014 года N 2652. Утратило силу решением маслихата Кызылжарского района Северо-Казахстанской области от 4 марта 2022 года № 12/9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</w:t>
      </w:r>
      <w:r>
        <w:rPr>
          <w:rFonts w:ascii="Times New Roman"/>
          <w:b w:val="false"/>
          <w:i/>
          <w:color w:val="000000"/>
          <w:sz w:val="28"/>
        </w:rPr>
        <w:t xml:space="preserve">Утратило силу решением маслихата </w:t>
      </w:r>
      <w:r>
        <w:rPr>
          <w:rFonts w:ascii="Times New Roman"/>
          <w:b w:val="false"/>
          <w:i/>
          <w:color w:val="000000"/>
          <w:sz w:val="28"/>
        </w:rPr>
        <w:t>Кызылжарского</w:t>
      </w:r>
      <w:r>
        <w:rPr>
          <w:rFonts w:ascii="Times New Roman"/>
          <w:b w:val="false"/>
          <w:i/>
          <w:color w:val="000000"/>
          <w:sz w:val="28"/>
        </w:rPr>
        <w:t xml:space="preserve"> района Северо-Казахстанской области от 4 марта 2022 года </w:t>
      </w:r>
      <w:r>
        <w:rPr>
          <w:rFonts w:ascii="Times New Roman"/>
          <w:b w:val="false"/>
          <w:i w:val="false"/>
          <w:color w:val="000000"/>
          <w:sz w:val="28"/>
        </w:rPr>
        <w:t>№ 12/9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Кызылжарский районный маслихат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Светлопольского сельского округа Кызылжарского района Северо-Казахстанской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Светлопольского сельского округа Кызылжарского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Кызылжарского районного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Северо-Казахстанской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Илюбаева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Кызылжарского районного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Северо-Казахстанской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Молдахметова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Светлопольского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округа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Кызылжарского района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Жакаева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февраля 2014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2014 года № 24/18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Светлопольского сельского округа Кызылжарского района Северо-Казахстанской области для участия в раздельном сходе местного сообщества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для участия в раздельном сходе местного сообщества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Знаменское Светлопольского сельского округа Кызылжарского района Северо-Казахстанской области.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Байсал Светлопольского сельского округа Кызылжарского района Северо-Казахстанской области.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Метлишино Светлопольского сельского округа Кызылжарского района Северо-Казахстанской области.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Новоникольское Светлопольского сельского округа Кызылжарского района Северо-Казахстанской области.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Кызылжарского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2014 года № 24/18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Светлопольского сельского округа Кызылжарского района Северо-Казахстанской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Общее положение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Светлопольского сельского округа Кызылжарского района Северо-Казахстанской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Светлопольского сельского округа Кызылжарского района Северо-Казахстанской области.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– раздельный сход) на территории Светлопольского сельского округа Кызылжарского района Северо-Казахстанской области созывается и проводится с целью избрания представителей для участия в сходе местного сообщества.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Светлопольского сельского округа Кызылжарского района Северо-Казахстанской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Кызылжарского района Северо-Казахстанской области на проведение схода местного сообщества.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районные газеты "Қызылжар" и "Маяк" или иными способами.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Светлопольского сельского округа Кызылжарского района Северо-Казахстанской области организуется акимом Светлопольского сельского округа Кызылжарского района Северо-Казахстанской области.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Светлопольского сельского округа Кызылжарского района Северо-Казахстанской области, имеющих право в нем участвовать.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Раздельный сход открывается акимом Светлопольского сельского округа Кызылжарского района Северо-Казахстанской области или уполномоченным им лицом.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Председателем раздельного схода является аким Светлопольского сельского округа Кызылжарского района Северо-Казахстанской области или уполномоченное им лицо.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Светлопольского сельского округа Кызылжарского района Северо-Казахстанской области для участия в сходе местного сообщества выдвигаются участниками раздельного схода в соответствии с количественным составом утвержденным Кызылжарским районным маслихатом Северо-Казахстанской области.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 раздельном сходе ведется протокол, который подписывается председателем и секретарем и передается в аппарат акима Светлопольского сельского округа Кызылжарского района Северо-Казахстанской области. 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