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41f" w14:textId="d5bd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Виноградовского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февраля 2014 года N 24/8. Зарегистрировано Департаментом юстиции Северо-Казахстанской области 4 апреля 2014 года N 2651.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Виноградовского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Виноградовского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Илюбаева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Виноградовского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района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Аюпов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Виноградовского сельского округа Кызылжарского района Северо-Казахстанской области для участия в раздельном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Исаковка Виноградовского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Сумное Виноградовского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Виноградовка Виноградовского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24/8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Виноградовского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Виноградовского сельского округа Кызылжарского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Виноградовского сельского округа Кызылжарского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Виноградовского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Виноградовского сельского округа Кызылжарского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Виноградовского сельского округа Кызылжарского района Северо-Казахстанской области организуется акимом Виноградовского сельского округа Кызылжарского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Виноградовского сельского округа Кызылжарского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Виноградовского сельского округа Кызылжарского района Северо-Казахстанской области или уполномоченным им лицом.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Виноградовского сельского округа Кызылжарского района Северо-Казахстанской области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Виноградовского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Виноградовского сельского округа Кызылжарского района Северо-Казахстанской области.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