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bd5" w14:textId="d01b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Кызылжарского района Северо-Казахстанской области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27 января 2014 года N 21. Зарегистрировано Департаментом юстиции Северо-Казахстанской области 28 февраля 2014 года N 2578. Утратило силу постановлением акимата Кызылжарского района Северо-Казахстанской области от 5 января 2015 года N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проживающие на территории Кызылжарского района Северо-Казахстанской области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проживающих на территории Кызылжарского района Северо-Казахстанской области, относящихся к целевым группам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