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5a9d" w14:textId="2325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25 декабря 2014 года № 399. Зарегистрировано Департаментом юстиции Северо-Казахстанской области 28 января 2015 года № 3088. Утратило силу постановлением акимата Жамбылского района Северо-Казахстанской области от 20 июля 2015 года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Северо-Казахстанской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Жамбылского района Северо-Казахстанской области Топорову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Жамбылского района Северо-Казахстанской области от 25 декабря 2014 года № 399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правила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ставки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Ап= Рбс х Кт х Кск х Квп х Квд х Копф х Ктр,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Ап- годовая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Рбс- базовая ставка арендной платы за 1 квадратный метр, тенге в год устанавливается в размере 1,5 месячного расчетного показателя, в соответствии с Законом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Кт- коэфффициент,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Кск- коэфициент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Квп-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Копф-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Ктр-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стоимости арендной платы в месяц определяется по формуле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Ар=Ап * S/12,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Ар-с тоимость арендной платы в месяц,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Ап- годовая ставка арендной платы за 1 квадратный метр,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 занимаемая нанимателем площадь (с учетом вспомогательной)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за имущественный наем (аренду) автотранспортных средств, оборудования, мебели, инженерных сетей и коммуникаций и иного имущества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оборудования, мебели, инженерных сетей и коммуникаций и иного имущества районной коммунальной собственности за исключением объектов государственного нежилого фонда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Ксэ х Куэ,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аренды в год, принимаемая равной С = (Sбал.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аморт. – годовая норма износа, определяется на основании предельных норм амортизации фиксированных активов согласно Налоговому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Ксэ-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Куэ- Коэффициент, учитывающий условия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отсутствия коэффициентов в таблицах,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Правилам расчета ставки арендной платы при передаче районного коммунального имущества в имущественный наем (аренду), утвержденных постановлением акимата Жамбылского района Северо-Казахстанской области от 25 декабря 2014 года № 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893"/>
        <w:gridCol w:w="1544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Отдельно стоящее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Цокольный этаж здания или полуподвал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Подвальное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брокерской деятельности и оказания таможенных услуг, обменных пунктов, страховых, инвестиционных компаний, нотариальных контор, адвокатских контор,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оказания коммуникационных услуг, в том числе услуг связи, автоматизированных телефонных станций,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оказания бытовых, ритуальных услуг, пунктов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оказания гостиничных услуг, торговой деятельности, аптек и аптечных пунктов , услуг в сфере общественного питания (кафе, рестораны, столовые, буфеты), за исключением буфетов и столовых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для организации общественного питания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для оказания услуг в области образования (в том числе дошкольного воспитания, внешкольной, кружковой деятельности) здравоохранения, физической культуры и спорта, культурно-досуговых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для служебных, офисных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 для производственной деятельности, станций технического обслуживания,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для помещений под гаражи, котельные,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для прочих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благотворительных и общественных организаций и объединений,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всех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районный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сельские населенные пункты, кроме районного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Правилам расчета ставки арендной платы при передаче районного коммунального имущества в имущественный наем (аренду), утвержденных постановлением акимата Жамбылского района Северо-Казахстанской области от 25 декабря 2014 года № 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строительные, рабочие и сельскохозяйственные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мебель, инженерные сети, коммуникации, и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Куэ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