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16fe" w14:textId="6ad16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и установлении дополнительного перечня лиц, относящихся к целевым группам, проживающих на территории Жамбылского района Северо-Казахстанской области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25 декабря 2014 года № 397. Зарегистрировано Департаментом юстиции Северо-Казахстанской области 23 января 2015 года № 3077. Утратило силу постановлением акимата Жамбылского района Северо-Казахстанской области от 4 мая 2016 года N 110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Жамбылского района Северо-Казахстанской области от 04.05.2016 </w:t>
      </w:r>
      <w:r>
        <w:rPr>
          <w:rFonts w:ascii="Times New Roman"/>
          <w:b w:val="false"/>
          <w:i w:val="false"/>
          <w:color w:val="ff0000"/>
          <w:sz w:val="28"/>
        </w:rPr>
        <w:t>N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Определить целевые группы, проживающие на территории Жамбылского района Северо-Казахстанской области, на 2015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лица,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лица, высвобожденные в связи с ликвидацией работодателя, юридического лица, либо прекращением деятельности работодателя,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лица, состоящие на учете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лица, потерпевшие от акта терроризма, и лица, участвовавшие в его пресечении.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 дополнительный перечень лиц, относящихся к целевым группам, на территории Жамбылского района Северо-Казахстанской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безработные лица,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выпускники колледжей и профессиональных лицеев в течении года со дня окончания учебного заведения не трудоустроенные;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лица, длительное время не работающие (двенадцати и более месяцев)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лица, в семье которого нет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Жамбылского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