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56b8" w14:textId="7ec5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2013 года № 23/1 "О районном бюджете Жамбылского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сентября 2014 года № 32/1. Зарегистрировано Департаментом юстиции Северо-Казахстанской области 7 октября 2014 года № 2953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2013 года № 23/1 «О районном бюджете Жамбылского района на 2014-2016 годы» (зарегистрировано в Реестре государственной регистрации нормативных правовых актов под № 2498 от 20 января 2014 года, опубликовано 31 января 2014 года в газете «Ауыл арайы», 31 января 2014 года в газете «Сельская новь»),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2 637 741,7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284 536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5 517,2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2 301 048,5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2 643 752,6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7 312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10 414,9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3 102,9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3 000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- 16 322,9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16 322,9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3 102,9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9 039,8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2014 год в сумме 0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11 437,2 тысячи тенге – на развитие сельских населенных пунктов в рамках программы Дорожная карта занятости 2020 утвержденной Постановлением Правительства Республики Казахстан от 19 июня 2013 года № 636 «Об утверждении Дорожной карты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7"/>
        <w:gridCol w:w="3163"/>
      </w:tblGrid>
      <w:tr>
        <w:trPr>
          <w:trHeight w:val="30" w:hRule="atLeast"/>
        </w:trPr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XXXII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Жамбылского районного маслихата </w:t>
            </w:r>
          </w:p>
          <w:bookmarkEnd w:id="1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Шатохина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маслихата Жамбылского района от 18 сентября 2014 года № 32/1 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Жамбылского района от 23 декабря 2013 года №23/1</w:t>
            </w:r>
          </w:p>
          <w:bookmarkEnd w:id="3"/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Жамбылского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2 637 741,7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2 301 048,5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2 301 048,5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2 301 048,5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2 643 752,6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136 825,2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2 015 946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2 015 946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68 196,9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25 146,9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-16 322,9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маслихата Жамбылского района от 18 сентября 2014 года № 32/1 </w:t>
            </w:r>
          </w:p>
          <w:bookmarkEnd w:id="19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маслихата Жамбылского района от 23 декабря 2013 года №23/1</w:t>
            </w:r>
          </w:p>
          <w:bookmarkEnd w:id="200"/>
        </w:tc>
      </w:tr>
    </w:tbl>
    <w:bookmarkStart w:name="z23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сельским округам Жамбылского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460"/>
        <w:gridCol w:w="1460"/>
        <w:gridCol w:w="4924"/>
        <w:gridCol w:w="3381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0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136 825,2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136 825,2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134 564,2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3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27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8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9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194 642,2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