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51c2" w14:textId="c0a5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3 сентября 2014 года N 226. Зарегистрировано Департаментом юстиции Северо-Казахстанской области 25 сентября 2014 года N 2946. Утратило силу постановлением акимата Жамбылского района Северо-Казахстанской области от 28 июня 2016 года N 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Северо-Казахстанской области от 28.06.2016 </w:t>
      </w:r>
      <w:r>
        <w:rPr>
          <w:rFonts w:ascii="Times New Roman"/>
          <w:b w:val="false"/>
          <w:i w:val="false"/>
          <w:color w:val="ff0000"/>
          <w:sz w:val="28"/>
        </w:rPr>
        <w:t>N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работающих в учреждениях и предприятиях Жамбылского района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