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1db5" w14:textId="d801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по Жамбылскому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июля 2014 года N 184. Зарегистрировано Департаментом юстиции Северо-Казахстанской области 20 августа 2014 года N 2913. Утратило силу постановлением акимата Жамбылского района Северо-Казахстанской области от 29 января 2016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Правительства Республики Казахстан от 21 апреля 2005 года № 371 "Об утверждении Правил внутренней торговли",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специальные места для осуществления выездной торговли в населенных пунктах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Ответственность за исполнением данного постановления возложить на руководителя отдела государственного учреждения "Отдел предпринимательства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места для осуществления выездной торговли по Жамбылскому району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9716"/>
        <w:gridCol w:w="1516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Архангелка – напротив здания акимата (асфальтная площадка)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 – между мечетью и магазином ИП "Разиева" (асфальтная площадка)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Б. Изтолина – возле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Айтуар – напротив школьного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Ульго – напротив школы 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 – на территории рынка ИП "Мухамеджанова О.А" по улице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Багдановка – площадь 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Майбалык - площадь 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Талпын – место возле частного дома Кайнетова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 – центральная площадь возле магазина "Адина"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Суатколь - рядом с бывшим магазином "Томирис"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 – рядом с пунктом раздачи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Есперлы – рядом со школой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 – возле бывшей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 – площадь перед школой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Екатериновка – напротив магазина "Исток"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Светлое – рядом с магазином "Елена"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Матросово – рядом со станцией очистки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Кайранколь – по улице Мира (торговый рынок)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Новое – ул Абая (возле ФАПа)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Украинское – ул. Конституции (торговый рынок)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Кладбинка – напротив здании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Сенжарка – около магазина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Симаки – около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Уткино – около магазина "Родник"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 – возле магазина "Продукты"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Миролюбово – возле магазина "Родник"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Святодуховка – возле магазинов "Людмила" и "Ольга"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Сабит – возле медпункта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Ольговка – возле магазина "Сельский"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 – возле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 – площадь рядом с магазином "Ксения"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Айымжан – напротив конторы ТОО "Айымжан 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 – напротив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Узынколь – напротив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 – возле ПРВ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 – на территории бывшего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Акбалык – напротив здания бывшего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 – возле частного дома Федоровой Л.Г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 – на территории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Пресноредуть – напротив магазина "Елена"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Макарьвка – напротив магазина "Ксения"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Нурымбет – возле здания медпункта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Ястребинка – возле медпункта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Буденое – на территории магазина "Для Вас"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 – прилегающая территория магазина Верендеевой Р.В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Кабань – прилегающая территория магазина Тимофеевой А.А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Чапаевка прилегающая территория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Пресновка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площадка возле ХПП для торговли сельхозпродукцией (сено, солома, зерноотходы, приемка шкур)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площадка возле кафе "Феникс" до ресторана "Орталык" для торговли с машины овощами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Частная территория Щербакова М.В по улице Кожаберген Жырау предоставлена в арендное пльзование ИП Тулегенову С.К для организации торговли попкорном, ватой, а также установить детские аттракционы (батут, прокат детских машин)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Островка - площадка возле медпункта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Железное - площадка возле магазина "У Тани" ИП "Рыков М.М"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 – на территории возле магазина "Ирина" ИП Ткаченко С.Ю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Орталык – на площади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