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7486" w14:textId="8977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2013 года № 23/1 "О районном бюджете Жамбылского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1 июля 2014 года N 30/1. Зарегистрировано Департаментом юстиции Северо-Казахстанской области 17 июля 2014 года N 2857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2013 года № 23/1 «О районном бюджете Жамбылского района на 2014-2016 годы» (зарегистрировано в Реестре государственной регистрации нормативных правовых актов под № 2498 от 20 января 2014 года, опубликовано 31 января 2014 года в газете «Ауыл арайы», 31 января 2014 года в газете «Сельская новь»),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2 638 304,5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2 301 611,3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2 644 315,4 тысяч тенге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7 312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10 414,9 тысяч тенге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- 16 322,9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16 322,9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3 102,9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9 039,8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2 743 тысяч тенге – ремонт объектов в рамках развития сельских населенных пунктов по Дорожной карте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3 105,9 тысяч тенге – проведение услуг по применению препаратов для профилактики и диагностике энзоотической болезней».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Предусмотреть расходы районного бюджета за счет свободных остатков бюджетных средств, сложившихся на начало финансового и возврата целевых трансфертов республиканского и областного бюджетов, неиспользованных в 2013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                     Ш. Кайсин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                     Б. Мусабаев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июля 2014 года № 30/1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73"/>
        <w:gridCol w:w="1313"/>
        <w:gridCol w:w="7313"/>
        <w:gridCol w:w="2333"/>
      </w:tblGrid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2 638 304,5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284 536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166 664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5 517,2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2 301 611,3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2 301 611,3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2 301 611,3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3"/>
        <w:gridCol w:w="1113"/>
        <w:gridCol w:w="7513"/>
        <w:gridCol w:w="2333"/>
      </w:tblGrid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2 644 315,4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134 447,2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130 926,2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2 009 901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2 009 901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61 058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1 763 805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108 929,4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108 929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</w:t>
            </w:r>
          </w:p>
        </w:tc>
      </w:tr>
      <w:tr>
        <w:trPr>
          <w:trHeight w:val="9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7 160,3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18 450,1</w:t>
            </w:r>
          </w:p>
        </w:tc>
      </w:tr>
      <w:tr>
        <w:trPr>
          <w:trHeight w:val="10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108 108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20 076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28 280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18 496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9 342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8 414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69 777,9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25 603,9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21 907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4 169,7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10 414,9</w:t>
            </w:r>
          </w:p>
        </w:tc>
      </w:tr>
      <w:tr>
        <w:trPr>
          <w:trHeight w:val="10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 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 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-16 322,9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16 322,9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15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3 102,9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 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9 039,8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июля 2014 года № 30/1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23/1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2014 года и возврата целевых трансфертов, республиканского и областного бюджетов, неиспользованных (недоиспользованных)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393"/>
        <w:gridCol w:w="1273"/>
        <w:gridCol w:w="6673"/>
        <w:gridCol w:w="2353"/>
      </w:tblGrid>
      <w:tr>
        <w:trPr>
          <w:trHeight w:val="15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 нис- тратор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</w:tr>
      <w:tr>
        <w:trPr>
          <w:trHeight w:val="10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166,2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4169,7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4169,7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4169,7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