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b5fd" w14:textId="325b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июля 2014 года N 182. Зарегистрировано Департаментом юстиции Северо-Казахстанской области 16 июля 2014 года N 2855. Утратило силу постановлением акимата Жамбылского района Северо-Казахстанской области от 19 июля 2021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Жамбылского района Северо-Казахстанской области от 15.02.2018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Жамбылской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акимы сельских округов на территории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Жамбылского района Северо-Казахстанской области Пестову Е.М.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июля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9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Жамбылского района Северо-Казахстанской области от 9 июля 2014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сельских округов на территории Жамбылского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22"/>
        <w:gridCol w:w="7783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село Пресновка, улица Е. Шайкина, Центральная площадь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Жамбылского района Северо-Казахстанской области от 9 июля 2014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кандидатам в акимы сельских округов на территории Жамбылского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2117"/>
        <w:gridCol w:w="7996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выборщиками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Центральная библиотека, улица Потанина 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