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5ebc" w14:textId="cdd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Жамбылскому району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мая 2014 года N 112. Зарегистрировано Департаментом юстиции Северо-Казахстанской области 26 мая 2014 года N 2803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Жамбылского района Северо-Казахстанской области от 30.10.2014 N 302.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правоотношения возникшие с 5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2014 года № 112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Жамбылскому району Северо-Казахстанской области в 2014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283"/>
        <w:gridCol w:w="322"/>
        <w:gridCol w:w="8666"/>
        <w:gridCol w:w="159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зона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района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Кладбинский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 мая по 28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03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раннеспелые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30 мая по 05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минимально-нулевому пару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зеленый корм: (овес + горох, горох + овес + ячмень), сено: (суданская трава; просо; могар; овес + вика), сенаж: (овес + ячмень + горох + пшеница; овес + горох; просо + горох)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 I срок - (горох + овес)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- (овес + ячмень + горох; суданская трава + горох; просо + горох)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- (горох + овес + ячмень; овес + горох); суданская трава + горох;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Благовещенский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Кайранкульский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Кладбинский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Пресноредутский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Троицкий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03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раннеспелые сорта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минимально-нулевому пару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 (овес + горох; горох + овес + ячмень), сено: (суданская трава; просо; могар; овес + вика), сенаж: (овес + ячмень + горох; овес + горох; просо + горох)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 I срок - (горох + овес)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- (овес + ячмень + горох + пшеница; суданская трава + горох; просо + горох)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- (горох + овес + ячмень; суданская трава + горох; овес + горох)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- (рапс, овес)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