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c46d" w14:textId="45bc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пуснкты Жамбылского района Северо-Казахстанской области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31 марта 2014 года N 26/3. Зарегистрировано Департаментом юстиции Северо-Казахстанской области 30 апреля 2014 года N 2696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Жамбылского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2014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сельского хозяйства и ветеринарии Жамбылского района Северо-Казахстанской области»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 А Сураганов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 Б.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