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4d05" w14:textId="5c34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25/11. Зарегистрировано Департаментом юстиции Северо-Казахстанской области 3 апреля 2014 года N 2649.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Первомайского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Первомайского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Жамбылского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Сураганов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Первомайского сельского округа Жамбылского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Первомайского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Буденное Первомайского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Кабань Первомайского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Калиновка Первомайского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Чапаевка Первомайского сельского округа Жамбылского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Первомайского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Первомайского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Первомайского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Первомайского сельского округа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Первомайского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Первомайского сельского округа организуется акимом Первомайского сельского округа.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Первомайского сельского округа,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Первомайского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Первомайского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Первомайского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Первомайского сельского округа.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