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2beb" w14:textId="c4d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Озерного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25/10. Зарегистрировано Департаментом юстиции Северо-Казахстанской области 3 апреля 2014 года N 2648.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Озерного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Озерного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Озерного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Озерного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 Озерного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Акбалык Озерного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Баумана Озерного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Каракамыс Озерного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Озерного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Озерного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Озерного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Озерного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Озерного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Озерного сельского округа организуется акимом Озерного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Озерного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Озерного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Озерного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Озерного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Озерного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