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ef19" w14:textId="adce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Пресноредутского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25/13. Зарегистрировано Департаментом юстиции Северо-Казахстанской области 3 апреля 2014 года N 2647.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Пресноредутского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Пресноредутского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Жамбылского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Пресноредутского сельского округа Жамбылского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Пресноредутского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Пресноредуть Пресноредутского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Нурумбет Пресноредутского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Макарьевка Пресноредутского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Ястребинка Пресноредутского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25/13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Пресноредутского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Пресноредутского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Пресноредутского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Пресноредутского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Пресноредутского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Пресноредутского сельского округа организуется акимом Пресноредутского сельского округа.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Пресноредутского сельского округа,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Пресноредутского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Пресноредутского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Пресноредутского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Пресноредутского сельского округа.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