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d29" w14:textId="8b9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декабря 2014 года № 39/236. Зарегистрировано Департаментом юстиции Северо-Казахстанской области 16 января 2015 года № 3064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с учетом потребности заявленной акимом Есильского района Северо-Казахстанской области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8"/>
        <w:gridCol w:w="3202"/>
      </w:tblGrid>
      <w:tr>
        <w:trPr>
          <w:trHeight w:val="30" w:hRule="atLeast"/>
        </w:trPr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