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ccd87" w14:textId="49ccd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на территории Есильского района Северо-Казахстанской области приписки и медицинского освидетельствования граждан мужского пола Республики Казахстан с января по март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Есильского района Северо-Казахстанской области от 11 ноября 2014 года N 18. Зарегистрировано Департаментом юстиции Северо-Казахстанской области 28 ноября 2014 года N 2993. Утратило силу (письмо заместителя акима Есильского района Северо-Казахстанской области от 23 апреля 2015 года N 7.1.8-15/293)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(письмо заместителя акима Есильского района Северо-Казахстанской области от 23.04.2015 N 7.1.8-15/293).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2012 года № 859 "Об утверждении Правил ведения воинского учета военнообязанных и призывников", аким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и обеспечить приписку и медицинское освидетельствование граждан Республики Казахстан мужского пола, которым в год приписки исполняется семнадцать лет, к призывному участку Республиканского государственного учреждения "Отдел по делам обороны Есильского района Северо-Казахстанской области" Министерства обороны Республики Казахстан (по согласованию) с января по март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заместителя акима Есильского района Северо-Казахстанской области Бектасову Айнагул Какимжоловну.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Начальник Республиканского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"Отдел по делам обороны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Есильского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обороны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ноября 2014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Кабыкеев О.Д.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