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2a5b" w14:textId="7802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10 июля 2014 года № 201. Зарегистрировано Департаментом юстиции Северо-Казахстанской области 8 августа 2014 года № 2899. Утратило силу постановлением акимата Есильского района Северо-Казахстанской области от 9 февраля 2015 года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Есильского района Северо-Казахстанской области от 09.02.2015 N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«О государственном имуществе»,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акимат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Есильского района Северо-Казахстанской области Едресова Каната Каирлиновича.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Есильского района Северо-Казахстанской области от 10 июля 2014 года № 201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</w:t>
      </w:r>
      <w:r>
        <w:rPr>
          <w:rFonts w:ascii="Times New Roman"/>
          <w:b/>
          <w:i w:val="false"/>
          <w:color w:val="000000"/>
        </w:rPr>
        <w:t xml:space="preserve"> районного коммунального имущества в имущественный наем (аренду)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расчет ставки арендной платы при передаче районного коммунального имущества в имущественный наем (аренду) (далее – Расчет)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определяет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фонда,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 S 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ставка арендной платы за 1 квадратный метр в год объектов государственного нежилого фонда, находящихся на балансе районных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7991"/>
        <w:gridCol w:w="3757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фонда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5.2 для коммуникационных услуг, в том числе услуг связи, автоматизированных телефонных станций, почты, расчетно-кассовых центров банков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обменных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5.4 для организации тренажерных залов, фитнес - клубов, станции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5.10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общественных организаций и 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р </w:t>
      </w:r>
      <w:r>
        <w:rPr>
          <w:rFonts w:ascii="Times New Roman"/>
          <w:b w:val="false"/>
          <w:i w:val="false"/>
          <w:color w:val="000000"/>
          <w:sz w:val="28"/>
        </w:rPr>
        <w:t>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 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К1 - коэффициент, учитывающий срок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К2- коэффициент, учитывающий условия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автотранспортные средства, оборудование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коэффициента в таблице, принимается коэффициент равный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