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1d0c" w14:textId="4371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выборщиками кандидатов в акимы сельских округов на территории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30 июня 2014 года N 189. Зарегистрировано Департаментом юстиции Северо-Казахстанской области 1 июля 2014 года N 2843. Утратило силу постановлением акимата Есильского района Северо-Казахстанской области от 3 октября 2017 года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Северо-Казахстанской области от 03.10.2017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опубликовании).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Есильской районной избирательной комиссией (по согласованию) места для размещения агитационных печатных материалов для всех кандидатов в акимы сельских округов на территории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помещения для проведения встреч с выборщиками всем кандидатам в акимы сельских округов на территории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Есильского района Северо-Казахстанской области Кравчука Александра Юрьевича.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распространяются на отношения, возникшие с 30 июня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Рахиев Куанышпай Баяхметович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30 июня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 № 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акимы сельских округов на территории Есильского района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2008"/>
        <w:gridCol w:w="8217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адреса нахождения конструкций для размещения печатных агитационных материалов предвыборной агитации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щиты: село Явленка, улица Ибраева, Центральная площадь, район трибуны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 № 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выборщиками кандидатов в акимы сельских округов на территории Есильского района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3273"/>
        <w:gridCol w:w="6854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округа,населенного пункта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выборщиками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Явленка: Дом культуры, улица Ленина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