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8f4a" w14:textId="a8b8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Есильском районе Северо-Казахстанской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5 мая 2014 года N 131. Зарегистрировано Департаментом юстиции Северо-Казахстанской области 4 июня 2014 года N 2814. Утратило силу в связи с истечением срока действия (письмо заместителя акима Есильского района Северо-Казахстанской области от 22 января 2015 года N 7.1.8-15/47)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заместителя акима Есильского района Северо-Казахстанской области от 22.01.2015 N 7.1.8-15/47).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Есильском районе Северо-Казахстанской области на 2014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2014 года № 131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Есильском районе Северо-Казахстанской области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1267"/>
        <w:gridCol w:w="2013"/>
        <w:gridCol w:w="2822"/>
        <w:gridCol w:w="2014"/>
      </w:tblGrid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детских садов и дошкольных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"Моншак"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3-х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"Бобекжан"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"Балапан" акимата Есильского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3-х лет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