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41a" w14:textId="da97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26 мая 2014 года N 168. Зарегистрировано Департаментом юстиции Северо-Казахстанской области 28 мая 2014 года N 2811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Есильского района Северо-Казахстанской области от 03.11.2014 N 365.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Северо-Казахстанской области в 2014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исполняющего обязанности заместителя акима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Северо-Казахстанской области Акмамбаева Казбека Еслямовича.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05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2014 года № 168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Есильскому району Северо-Казахстанской области в 2014 году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7308"/>
        <w:gridCol w:w="2162"/>
        <w:gridCol w:w="150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зона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 в 2014 году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Донник, люцерна, житняк, эспарцет, кострец, козлятник – І срок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І срок (горох + овес)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и нулевому пару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II срок (овес + ячмень + горох + пшеница, суданская трава + горох, просо + горох)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раннеспелые сорта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III срок (горох + овес + ячмень, суданская трава + горох, овес + горох)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Донник, люцерна, житняк, эспарцет, кострец, козлятник – II срок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IV срок (рапс, овес)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по 15 августа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